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1917" w14:textId="77777777" w:rsidR="009B7E8B" w:rsidRDefault="005862EE">
      <w:pPr>
        <w:pStyle w:val="Heading1"/>
      </w:pPr>
      <w:r>
        <w:t>Excel VBA Quick Reference - Material Scientists</w:t>
      </w:r>
    </w:p>
    <w:p w14:paraId="3F3A6697" w14:textId="77777777" w:rsidR="009B7E8B" w:rsidRDefault="005862EE">
      <w:r>
        <w:rPr>
          <w:b/>
        </w:rPr>
        <w:t>Workshop: Macros &amp; Buttons | Author: Avgi Stavrou</w:t>
      </w:r>
    </w:p>
    <w:p w14:paraId="0FECC02E" w14:textId="77777777" w:rsidR="009B7E8B" w:rsidRDefault="009B7E8B"/>
    <w:p w14:paraId="08955917" w14:textId="77777777" w:rsidR="009B7E8B" w:rsidRDefault="005862EE">
      <w:pPr>
        <w:pStyle w:val="Heading2"/>
      </w:pPr>
      <w:r>
        <w:t>Essential VBA Syntax</w:t>
      </w:r>
    </w:p>
    <w:p w14:paraId="6487798E" w14:textId="77777777" w:rsidR="009B7E8B" w:rsidRDefault="009B7E8B"/>
    <w:p w14:paraId="3C4F3140" w14:textId="77777777" w:rsidR="009B7E8B" w:rsidRDefault="005862EE">
      <w:pPr>
        <w:pStyle w:val="Heading3"/>
      </w:pPr>
      <w:r>
        <w:t>Cells &amp; Ranges</w:t>
      </w:r>
    </w:p>
    <w:p w14:paraId="452136F9" w14:textId="77777777" w:rsidR="009B7E8B" w:rsidRDefault="005862EE">
      <w:r>
        <w:rPr>
          <w:rFonts w:ascii="Consolas" w:hAnsi="Consolas"/>
          <w:color w:val="000000"/>
          <w:sz w:val="18"/>
        </w:rPr>
        <w:t>Range("A1").Value = 100                    ' Set cell value</w:t>
      </w:r>
      <w:r>
        <w:rPr>
          <w:rFonts w:ascii="Consolas" w:hAnsi="Consolas"/>
          <w:color w:val="000000"/>
          <w:sz w:val="18"/>
        </w:rPr>
        <w:br/>
        <w:t>Cells(1, 1).Value = 100                    ' Row 1, Column 1 (same as A1)</w:t>
      </w:r>
      <w:r>
        <w:rPr>
          <w:rFonts w:ascii="Consolas" w:hAnsi="Consolas"/>
          <w:color w:val="000000"/>
          <w:sz w:val="18"/>
        </w:rPr>
        <w:br/>
        <w:t>Range("A1:B10").Clear                      ' Clear range</w:t>
      </w:r>
      <w:r>
        <w:rPr>
          <w:rFonts w:ascii="Consolas" w:hAnsi="Consolas"/>
          <w:color w:val="000000"/>
          <w:sz w:val="18"/>
        </w:rPr>
        <w:br/>
        <w:t>Range("A1").Font.Bold = True               ' Format text</w:t>
      </w:r>
      <w:r>
        <w:rPr>
          <w:rFonts w:ascii="Consolas" w:hAnsi="Consolas"/>
          <w:color w:val="000000"/>
          <w:sz w:val="18"/>
        </w:rPr>
        <w:br/>
        <w:t>Range("A1").Interior.Color = RGB(255,0,0)  ' Red background</w:t>
      </w:r>
    </w:p>
    <w:p w14:paraId="2646B651" w14:textId="77777777" w:rsidR="009B7E8B" w:rsidRDefault="009B7E8B"/>
    <w:p w14:paraId="01CCFC53" w14:textId="77777777" w:rsidR="009B7E8B" w:rsidRDefault="005862EE">
      <w:pPr>
        <w:pStyle w:val="Heading3"/>
      </w:pPr>
      <w:r>
        <w:t>Loops</w:t>
      </w:r>
    </w:p>
    <w:p w14:paraId="2FF8A6CA" w14:textId="77777777" w:rsidR="009B7E8B" w:rsidRDefault="005862EE">
      <w:r>
        <w:rPr>
          <w:rFonts w:ascii="Consolas" w:hAnsi="Consolas"/>
          <w:color w:val="000000"/>
          <w:sz w:val="18"/>
        </w:rPr>
        <w:t>' Loop through rows</w:t>
      </w:r>
      <w:r>
        <w:rPr>
          <w:rFonts w:ascii="Consolas" w:hAnsi="Consolas"/>
          <w:color w:val="000000"/>
          <w:sz w:val="18"/>
        </w:rPr>
        <w:br/>
        <w:t>For i = 1 To 10</w:t>
      </w:r>
      <w:r>
        <w:rPr>
          <w:rFonts w:ascii="Consolas" w:hAnsi="Consolas"/>
          <w:color w:val="000000"/>
          <w:sz w:val="18"/>
        </w:rPr>
        <w:br/>
        <w:t xml:space="preserve">    Cells(i, 1).Value = i</w:t>
      </w:r>
      <w:r>
        <w:rPr>
          <w:rFonts w:ascii="Consolas" w:hAnsi="Consolas"/>
          <w:color w:val="000000"/>
          <w:sz w:val="18"/>
        </w:rPr>
        <w:br/>
        <w:t>Next i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  <w:t>' Loop through each cell</w:t>
      </w:r>
      <w:r>
        <w:rPr>
          <w:rFonts w:ascii="Consolas" w:hAnsi="Consolas"/>
          <w:color w:val="000000"/>
          <w:sz w:val="18"/>
        </w:rPr>
        <w:br/>
        <w:t>Dim cell As Range</w:t>
      </w:r>
      <w:r>
        <w:rPr>
          <w:rFonts w:ascii="Consolas" w:hAnsi="Consolas"/>
          <w:color w:val="000000"/>
          <w:sz w:val="18"/>
        </w:rPr>
        <w:br/>
        <w:t>For Each cell In Range("A1:A10")</w:t>
      </w:r>
      <w:r>
        <w:rPr>
          <w:rFonts w:ascii="Consolas" w:hAnsi="Consolas"/>
          <w:color w:val="000000"/>
          <w:sz w:val="18"/>
        </w:rPr>
        <w:br/>
        <w:t xml:space="preserve">    cell.Value = cell.Value * 2</w:t>
      </w:r>
      <w:r>
        <w:rPr>
          <w:rFonts w:ascii="Consolas" w:hAnsi="Consolas"/>
          <w:color w:val="000000"/>
          <w:sz w:val="18"/>
        </w:rPr>
        <w:br/>
        <w:t>Next cell</w:t>
      </w:r>
    </w:p>
    <w:p w14:paraId="7123546C" w14:textId="77777777" w:rsidR="009B7E8B" w:rsidRDefault="009B7E8B"/>
    <w:p w14:paraId="736A9730" w14:textId="77777777" w:rsidR="009B7E8B" w:rsidRDefault="005862EE">
      <w:pPr>
        <w:pStyle w:val="Heading3"/>
      </w:pPr>
      <w:r>
        <w:t>Conditionals</w:t>
      </w:r>
    </w:p>
    <w:p w14:paraId="5B36F244" w14:textId="77777777" w:rsidR="009B7E8B" w:rsidRDefault="005862EE">
      <w:r>
        <w:rPr>
          <w:rFonts w:ascii="Consolas" w:hAnsi="Consolas"/>
          <w:color w:val="000000"/>
          <w:sz w:val="18"/>
        </w:rPr>
        <w:t>If Range("A1").Value &gt; 100 Then</w:t>
      </w:r>
      <w:r>
        <w:rPr>
          <w:rFonts w:ascii="Consolas" w:hAnsi="Consolas"/>
          <w:color w:val="000000"/>
          <w:sz w:val="18"/>
        </w:rPr>
        <w:br/>
        <w:t xml:space="preserve">    MsgBox "High value!"</w:t>
      </w:r>
      <w:r>
        <w:rPr>
          <w:rFonts w:ascii="Consolas" w:hAnsi="Consolas"/>
          <w:color w:val="000000"/>
          <w:sz w:val="18"/>
        </w:rPr>
        <w:br/>
        <w:t>ElseIf Range("A1").Value &gt; 50 Then</w:t>
      </w:r>
      <w:r>
        <w:rPr>
          <w:rFonts w:ascii="Consolas" w:hAnsi="Consolas"/>
          <w:color w:val="000000"/>
          <w:sz w:val="18"/>
        </w:rPr>
        <w:br/>
        <w:t xml:space="preserve">    MsgBox "Medium value"</w:t>
      </w:r>
      <w:r>
        <w:rPr>
          <w:rFonts w:ascii="Consolas" w:hAnsi="Consolas"/>
          <w:color w:val="000000"/>
          <w:sz w:val="18"/>
        </w:rPr>
        <w:br/>
        <w:t>Else</w:t>
      </w:r>
      <w:r>
        <w:rPr>
          <w:rFonts w:ascii="Consolas" w:hAnsi="Consolas"/>
          <w:color w:val="000000"/>
          <w:sz w:val="18"/>
        </w:rPr>
        <w:br/>
        <w:t xml:space="preserve">    MsgBox "Low value"</w:t>
      </w:r>
      <w:r>
        <w:rPr>
          <w:rFonts w:ascii="Consolas" w:hAnsi="Consolas"/>
          <w:color w:val="000000"/>
          <w:sz w:val="18"/>
        </w:rPr>
        <w:br/>
        <w:t>End If</w:t>
      </w:r>
    </w:p>
    <w:p w14:paraId="65F8EED8" w14:textId="77777777" w:rsidR="009B7E8B" w:rsidRDefault="009B7E8B"/>
    <w:p w14:paraId="19EFD400" w14:textId="77777777" w:rsidR="009B7E8B" w:rsidRDefault="005862EE">
      <w:pPr>
        <w:pStyle w:val="Heading3"/>
      </w:pPr>
      <w:r>
        <w:t>Find Last Row</w:t>
      </w:r>
    </w:p>
    <w:p w14:paraId="20A4BD53" w14:textId="77777777" w:rsidR="009B7E8B" w:rsidRDefault="005862EE">
      <w:r>
        <w:rPr>
          <w:rFonts w:ascii="Consolas" w:hAnsi="Consolas"/>
          <w:color w:val="000000"/>
          <w:sz w:val="18"/>
        </w:rPr>
        <w:t>' Most reliable method</w:t>
      </w:r>
      <w:r>
        <w:rPr>
          <w:rFonts w:ascii="Consolas" w:hAnsi="Consolas"/>
          <w:color w:val="000000"/>
          <w:sz w:val="18"/>
        </w:rPr>
        <w:br/>
        <w:t>lastRow = Cells(Rows.Count, "A").End(xlUp).Row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  <w:t>' Last row in column B</w:t>
      </w:r>
      <w:r>
        <w:rPr>
          <w:rFonts w:ascii="Consolas" w:hAnsi="Consolas"/>
          <w:color w:val="000000"/>
          <w:sz w:val="18"/>
        </w:rPr>
        <w:br/>
        <w:t>lastRow = Cells(Rows.Count, "B").End(xlUp).Row</w:t>
      </w:r>
    </w:p>
    <w:p w14:paraId="6AFFCAE7" w14:textId="77777777" w:rsidR="009B7E8B" w:rsidRDefault="009B7E8B"/>
    <w:p w14:paraId="7217F122" w14:textId="77777777" w:rsidR="009B7E8B" w:rsidRDefault="005862EE">
      <w:pPr>
        <w:pStyle w:val="Heading3"/>
      </w:pPr>
      <w:r>
        <w:t>Worksheets</w:t>
      </w:r>
    </w:p>
    <w:p w14:paraId="1B8A90E0" w14:textId="77777777" w:rsidR="009B7E8B" w:rsidRDefault="005862EE">
      <w:r>
        <w:rPr>
          <w:rFonts w:ascii="Consolas" w:hAnsi="Consolas"/>
          <w:color w:val="000000"/>
          <w:sz w:val="18"/>
        </w:rPr>
        <w:t>Worksheets("Summary").Activate             ' Switch to sheet</w:t>
      </w:r>
      <w:r>
        <w:rPr>
          <w:rFonts w:ascii="Consolas" w:hAnsi="Consolas"/>
          <w:color w:val="000000"/>
          <w:sz w:val="18"/>
        </w:rPr>
        <w:br/>
        <w:t>Set ws = Worksheets.Add                    ' Create new sheet</w:t>
      </w:r>
      <w:r>
        <w:rPr>
          <w:rFonts w:ascii="Consolas" w:hAnsi="Consolas"/>
          <w:color w:val="000000"/>
          <w:sz w:val="18"/>
        </w:rPr>
        <w:br/>
        <w:t>ws.Name = "Results"                        ' Rename sheet</w:t>
      </w:r>
      <w:r>
        <w:rPr>
          <w:rFonts w:ascii="Consolas" w:hAnsi="Consolas"/>
          <w:color w:val="000000"/>
          <w:sz w:val="18"/>
        </w:rPr>
        <w:br/>
        <w:t>Worksheets("OldSheet").Delete              ' Delete sheet</w:t>
      </w:r>
    </w:p>
    <w:p w14:paraId="2D43594D" w14:textId="77777777" w:rsidR="009B7E8B" w:rsidRDefault="009B7E8B"/>
    <w:p w14:paraId="0BC5B7FE" w14:textId="77777777" w:rsidR="009B7E8B" w:rsidRDefault="005862EE">
      <w:pPr>
        <w:pStyle w:val="Heading2"/>
      </w:pPr>
      <w:r>
        <w:t>Material Science Snippets</w:t>
      </w:r>
    </w:p>
    <w:p w14:paraId="3B3036A8" w14:textId="77777777" w:rsidR="009B7E8B" w:rsidRDefault="009B7E8B"/>
    <w:p w14:paraId="43ADAB64" w14:textId="77777777" w:rsidR="009B7E8B" w:rsidRDefault="005862EE">
      <w:pPr>
        <w:pStyle w:val="Heading3"/>
      </w:pPr>
      <w:r>
        <w:t>Calculate Stress &amp; Strain</w:t>
      </w:r>
    </w:p>
    <w:p w14:paraId="7894E56E" w14:textId="77777777" w:rsidR="009B7E8B" w:rsidRDefault="005862EE">
      <w:r>
        <w:rPr>
          <w:rFonts w:ascii="Consolas" w:hAnsi="Consolas"/>
          <w:color w:val="000000"/>
          <w:sz w:val="18"/>
        </w:rPr>
        <w:t>' Stress (MPa) = Force (N) / Area (mm²)</w:t>
      </w:r>
      <w:r>
        <w:rPr>
          <w:rFonts w:ascii="Consolas" w:hAnsi="Consolas"/>
          <w:color w:val="000000"/>
          <w:sz w:val="18"/>
        </w:rPr>
        <w:br/>
        <w:t>Range("D2").Formula = "=B2/C2"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  <w:t>' Strain = ΔL / L₀</w:t>
      </w:r>
      <w:r>
        <w:rPr>
          <w:rFonts w:ascii="Consolas" w:hAnsi="Consolas"/>
          <w:color w:val="000000"/>
          <w:sz w:val="18"/>
        </w:rPr>
        <w:br/>
        <w:t>Range("E2").Formula = "=C2/100"  ' Assuming L₀=100mm</w:t>
      </w:r>
    </w:p>
    <w:p w14:paraId="03329F75" w14:textId="77777777" w:rsidR="009B7E8B" w:rsidRDefault="009B7E8B"/>
    <w:p w14:paraId="481BED99" w14:textId="77777777" w:rsidR="009B7E8B" w:rsidRDefault="005862EE">
      <w:pPr>
        <w:pStyle w:val="Heading3"/>
      </w:pPr>
      <w:r>
        <w:t>Format Numbers</w:t>
      </w:r>
    </w:p>
    <w:p w14:paraId="7276D2DC" w14:textId="77777777" w:rsidR="009B7E8B" w:rsidRDefault="005862EE">
      <w:r>
        <w:rPr>
          <w:rFonts w:ascii="Consolas" w:hAnsi="Consolas"/>
          <w:color w:val="000000"/>
          <w:sz w:val="18"/>
        </w:rPr>
        <w:t>Range("B2:E10").NumberFormat = "0.00"      ' 2 decimal places</w:t>
      </w:r>
      <w:r>
        <w:rPr>
          <w:rFonts w:ascii="Consolas" w:hAnsi="Consolas"/>
          <w:color w:val="000000"/>
          <w:sz w:val="18"/>
        </w:rPr>
        <w:br/>
        <w:t>Range("B2:E10").NumberFormat = "0.0000"    ' 4 decimal places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t>Range("B2:E10").NumberFormat = "0.00E+00"  ' Scientific notation</w:t>
      </w:r>
    </w:p>
    <w:p w14:paraId="53842F51" w14:textId="77777777" w:rsidR="009B7E8B" w:rsidRDefault="009B7E8B"/>
    <w:p w14:paraId="111817C3" w14:textId="77777777" w:rsidR="009B7E8B" w:rsidRDefault="005862EE">
      <w:pPr>
        <w:pStyle w:val="Heading3"/>
      </w:pPr>
      <w:r>
        <w:t>Add Borders</w:t>
      </w:r>
    </w:p>
    <w:p w14:paraId="64544571" w14:textId="77777777" w:rsidR="009B7E8B" w:rsidRDefault="005862EE">
      <w:r>
        <w:rPr>
          <w:rFonts w:ascii="Consolas" w:hAnsi="Consolas"/>
          <w:color w:val="000000"/>
          <w:sz w:val="18"/>
        </w:rPr>
        <w:t>' Single cell border</w:t>
      </w:r>
      <w:r>
        <w:rPr>
          <w:rFonts w:ascii="Consolas" w:hAnsi="Consolas"/>
          <w:color w:val="000000"/>
          <w:sz w:val="18"/>
        </w:rPr>
        <w:br/>
        <w:t>Range("A1").Borders.LineStyle = xlContinuous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  <w:t>' Range with thick border</w:t>
      </w:r>
      <w:r>
        <w:rPr>
          <w:rFonts w:ascii="Consolas" w:hAnsi="Consolas"/>
          <w:color w:val="000000"/>
          <w:sz w:val="18"/>
        </w:rPr>
        <w:br/>
        <w:t>With Range("A1:E10").Borders</w:t>
      </w:r>
      <w:r>
        <w:rPr>
          <w:rFonts w:ascii="Consolas" w:hAnsi="Consolas"/>
          <w:color w:val="000000"/>
          <w:sz w:val="18"/>
        </w:rPr>
        <w:br/>
        <w:t xml:space="preserve">    .LineStyle = xlContinuous</w:t>
      </w:r>
      <w:r>
        <w:rPr>
          <w:rFonts w:ascii="Consolas" w:hAnsi="Consolas"/>
          <w:color w:val="000000"/>
          <w:sz w:val="18"/>
        </w:rPr>
        <w:br/>
        <w:t xml:space="preserve">    .Weight = xlMedium</w:t>
      </w:r>
      <w:r>
        <w:rPr>
          <w:rFonts w:ascii="Consolas" w:hAnsi="Consolas"/>
          <w:color w:val="000000"/>
          <w:sz w:val="18"/>
        </w:rPr>
        <w:br/>
        <w:t>End With</w:t>
      </w:r>
    </w:p>
    <w:p w14:paraId="0FF8E356" w14:textId="77777777" w:rsidR="009B7E8B" w:rsidRDefault="009B7E8B"/>
    <w:p w14:paraId="5A360134" w14:textId="77777777" w:rsidR="009B7E8B" w:rsidRDefault="005862EE">
      <w:pPr>
        <w:pStyle w:val="Heading3"/>
      </w:pPr>
      <w:r>
        <w:t>Delete Blank Rows</w:t>
      </w:r>
    </w:p>
    <w:p w14:paraId="060E0B60" w14:textId="509303D4" w:rsidR="009B7E8B" w:rsidRDefault="005862EE">
      <w:r>
        <w:rPr>
          <w:rFonts w:ascii="Consolas" w:hAnsi="Consolas"/>
          <w:color w:val="000000"/>
          <w:sz w:val="18"/>
        </w:rPr>
        <w:t>Dim i As Long</w:t>
      </w:r>
      <w:r>
        <w:rPr>
          <w:rFonts w:ascii="Consolas" w:hAnsi="Consolas"/>
          <w:color w:val="000000"/>
          <w:sz w:val="18"/>
        </w:rPr>
        <w:br/>
        <w:t xml:space="preserve">lastRow = </w:t>
      </w:r>
      <w:proofErr w:type="gramStart"/>
      <w:r>
        <w:rPr>
          <w:rFonts w:ascii="Consolas" w:hAnsi="Consolas"/>
          <w:color w:val="000000"/>
          <w:sz w:val="18"/>
        </w:rPr>
        <w:t>Cells(</w:t>
      </w:r>
      <w:proofErr w:type="gramEnd"/>
      <w:r>
        <w:rPr>
          <w:rFonts w:ascii="Consolas" w:hAnsi="Consolas"/>
          <w:color w:val="000000"/>
          <w:sz w:val="18"/>
        </w:rPr>
        <w:t>Rows.Count, "A"</w:t>
      </w:r>
      <w:proofErr w:type="gramStart"/>
      <w:r>
        <w:rPr>
          <w:rFonts w:ascii="Consolas" w:hAnsi="Consolas"/>
          <w:color w:val="000000"/>
          <w:sz w:val="18"/>
        </w:rPr>
        <w:t>).End</w:t>
      </w:r>
      <w:proofErr w:type="gramEnd"/>
      <w:r>
        <w:rPr>
          <w:rFonts w:ascii="Consolas" w:hAnsi="Consolas"/>
          <w:color w:val="000000"/>
          <w:sz w:val="18"/>
        </w:rPr>
        <w:t>(xlUp</w:t>
      </w:r>
      <w:proofErr w:type="gramStart"/>
      <w:r>
        <w:rPr>
          <w:rFonts w:ascii="Consolas" w:hAnsi="Consolas"/>
          <w:color w:val="000000"/>
          <w:sz w:val="18"/>
        </w:rPr>
        <w:t>).Row</w:t>
      </w:r>
      <w:proofErr w:type="gramEnd"/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  <w:t>' Loop from bottom to top</w:t>
      </w:r>
      <w:r>
        <w:rPr>
          <w:rFonts w:ascii="Consolas" w:hAnsi="Consolas"/>
          <w:color w:val="000000"/>
          <w:sz w:val="18"/>
        </w:rPr>
        <w:br/>
        <w:t xml:space="preserve">For i = lastRow </w:t>
      </w:r>
      <w:proofErr w:type="gramStart"/>
      <w:r>
        <w:rPr>
          <w:rFonts w:ascii="Consolas" w:hAnsi="Consolas"/>
          <w:color w:val="000000"/>
          <w:sz w:val="18"/>
        </w:rPr>
        <w:t>To</w:t>
      </w:r>
      <w:proofErr w:type="gramEnd"/>
      <w:r>
        <w:rPr>
          <w:rFonts w:ascii="Consolas" w:hAnsi="Consolas"/>
          <w:color w:val="000000"/>
          <w:sz w:val="18"/>
        </w:rPr>
        <w:t xml:space="preserve"> 2 Step -1</w:t>
      </w:r>
      <w:r>
        <w:rPr>
          <w:rFonts w:ascii="Consolas" w:hAnsi="Consolas"/>
          <w:color w:val="000000"/>
          <w:sz w:val="18"/>
        </w:rPr>
        <w:br/>
        <w:t xml:space="preserve">    If </w:t>
      </w:r>
      <w:proofErr w:type="gramStart"/>
      <w:r>
        <w:rPr>
          <w:rFonts w:ascii="Consolas" w:hAnsi="Consolas"/>
          <w:color w:val="000000"/>
          <w:sz w:val="18"/>
        </w:rPr>
        <w:t>Application.WorksheetFunction.CountA</w:t>
      </w:r>
      <w:proofErr w:type="gramEnd"/>
      <w:r>
        <w:rPr>
          <w:rFonts w:ascii="Consolas" w:hAnsi="Consolas"/>
          <w:color w:val="000000"/>
          <w:sz w:val="18"/>
        </w:rPr>
        <w:t>(Rows(i)) = 0 Then</w:t>
      </w:r>
      <w:r>
        <w:rPr>
          <w:rFonts w:ascii="Consolas" w:hAnsi="Consolas"/>
          <w:color w:val="000000"/>
          <w:sz w:val="18"/>
        </w:rPr>
        <w:br/>
        <w:t xml:space="preserve">        Rows(i</w:t>
      </w:r>
      <w:proofErr w:type="gramStart"/>
      <w:r>
        <w:rPr>
          <w:rFonts w:ascii="Consolas" w:hAnsi="Consolas"/>
          <w:color w:val="000000"/>
          <w:sz w:val="18"/>
        </w:rPr>
        <w:t>).Delete</w:t>
      </w:r>
      <w:proofErr w:type="gramEnd"/>
      <w:r>
        <w:rPr>
          <w:rFonts w:ascii="Consolas" w:hAnsi="Consolas"/>
          <w:color w:val="000000"/>
          <w:sz w:val="18"/>
        </w:rPr>
        <w:br/>
        <w:t xml:space="preserve">    End If</w:t>
      </w:r>
      <w:r>
        <w:rPr>
          <w:rFonts w:ascii="Consolas" w:hAnsi="Consolas"/>
          <w:color w:val="000000"/>
          <w:sz w:val="18"/>
        </w:rPr>
        <w:br/>
        <w:t xml:space="preserve">Next </w:t>
      </w:r>
      <w:proofErr w:type="spellStart"/>
      <w:r>
        <w:rPr>
          <w:rFonts w:ascii="Consolas" w:hAnsi="Consolas"/>
          <w:color w:val="000000"/>
          <w:sz w:val="18"/>
        </w:rPr>
        <w:t>i</w:t>
      </w:r>
      <w:proofErr w:type="spellEnd"/>
    </w:p>
    <w:p w14:paraId="63D702D7" w14:textId="77777777" w:rsidR="009B7E8B" w:rsidRDefault="005862EE">
      <w:pPr>
        <w:pStyle w:val="Heading2"/>
      </w:pPr>
      <w:r>
        <w:lastRenderedPageBreak/>
        <w:t>Common Material Science Tasks</w:t>
      </w:r>
    </w:p>
    <w:p w14:paraId="4A94EF4F" w14:textId="77777777" w:rsidR="009B7E8B" w:rsidRDefault="009B7E8B"/>
    <w:p w14:paraId="4EAD978B" w14:textId="77777777" w:rsidR="009B7E8B" w:rsidRDefault="005862EE">
      <w:pPr>
        <w:pStyle w:val="Heading3"/>
      </w:pPr>
      <w:r>
        <w:t>1. Batch Extract Values</w:t>
      </w:r>
    </w:p>
    <w:p w14:paraId="749B9446" w14:textId="77777777" w:rsidR="009B7E8B" w:rsidRDefault="005862EE">
      <w:r>
        <w:rPr>
          <w:rFonts w:ascii="Consolas" w:hAnsi="Consolas"/>
          <w:color w:val="000000"/>
          <w:sz w:val="18"/>
        </w:rPr>
        <w:t>Sub ExtractYoungsModulus()</w:t>
      </w:r>
      <w:r>
        <w:rPr>
          <w:rFonts w:ascii="Consolas" w:hAnsi="Consolas"/>
          <w:color w:val="000000"/>
          <w:sz w:val="18"/>
        </w:rPr>
        <w:br/>
        <w:t xml:space="preserve">    Dim i As Integer</w:t>
      </w:r>
      <w:r>
        <w:rPr>
          <w:rFonts w:ascii="Consolas" w:hAnsi="Consolas"/>
          <w:color w:val="000000"/>
          <w:sz w:val="18"/>
        </w:rPr>
        <w:br/>
        <w:t xml:space="preserve">    For i = 1 To 7</w:t>
      </w:r>
      <w:r>
        <w:rPr>
          <w:rFonts w:ascii="Consolas" w:hAnsi="Consolas"/>
          <w:color w:val="000000"/>
          <w:sz w:val="18"/>
        </w:rPr>
        <w:br/>
        <w:t xml:space="preserve">        Sheets("Summary").Range("B" &amp; i).Value = _</w:t>
      </w:r>
      <w:r>
        <w:rPr>
          <w:rFonts w:ascii="Consolas" w:hAnsi="Consolas"/>
          <w:color w:val="000000"/>
          <w:sz w:val="18"/>
        </w:rPr>
        <w:br/>
        <w:t xml:space="preserve">            Sheets("Specimen_" &amp; i).Range("E5").Value</w:t>
      </w:r>
      <w:r>
        <w:rPr>
          <w:rFonts w:ascii="Consolas" w:hAnsi="Consolas"/>
          <w:color w:val="000000"/>
          <w:sz w:val="18"/>
        </w:rPr>
        <w:br/>
        <w:t xml:space="preserve">    Next i</w:t>
      </w:r>
      <w:r>
        <w:rPr>
          <w:rFonts w:ascii="Consolas" w:hAnsi="Consolas"/>
          <w:color w:val="000000"/>
          <w:sz w:val="18"/>
        </w:rPr>
        <w:br/>
        <w:t>End Sub</w:t>
      </w:r>
    </w:p>
    <w:p w14:paraId="0F942709" w14:textId="77777777" w:rsidR="009B7E8B" w:rsidRDefault="009B7E8B"/>
    <w:p w14:paraId="41AA436F" w14:textId="77777777" w:rsidR="009B7E8B" w:rsidRDefault="005862EE">
      <w:pPr>
        <w:pStyle w:val="Heading3"/>
      </w:pPr>
      <w:r>
        <w:t>2. Create Chart</w:t>
      </w:r>
    </w:p>
    <w:p w14:paraId="3BE9D7E2" w14:textId="77777777" w:rsidR="009B7E8B" w:rsidRDefault="005862EE">
      <w:r>
        <w:rPr>
          <w:rFonts w:ascii="Consolas" w:hAnsi="Consolas"/>
          <w:color w:val="000000"/>
          <w:sz w:val="18"/>
        </w:rPr>
        <w:t>Sub CreateStressStrainChart()</w:t>
      </w:r>
      <w:r>
        <w:rPr>
          <w:rFonts w:ascii="Consolas" w:hAnsi="Consolas"/>
          <w:color w:val="000000"/>
          <w:sz w:val="18"/>
        </w:rPr>
        <w:br/>
        <w:t xml:space="preserve">    Dim cht As ChartObject</w:t>
      </w:r>
      <w:r>
        <w:rPr>
          <w:rFonts w:ascii="Consolas" w:hAnsi="Consolas"/>
          <w:color w:val="000000"/>
          <w:sz w:val="18"/>
        </w:rPr>
        <w:br/>
        <w:t xml:space="preserve">    Set cht = ActiveSheet.ChartObjects.Add(Left:=300, Top:=50, _</w:t>
      </w:r>
      <w:r>
        <w:rPr>
          <w:rFonts w:ascii="Consolas" w:hAnsi="Consolas"/>
          <w:color w:val="000000"/>
          <w:sz w:val="18"/>
        </w:rPr>
        <w:br/>
        <w:t xml:space="preserve">                                           Width:=400, Height:=300)</w:t>
      </w:r>
      <w:r>
        <w:rPr>
          <w:rFonts w:ascii="Consolas" w:hAnsi="Consolas"/>
          <w:color w:val="000000"/>
          <w:sz w:val="18"/>
        </w:rPr>
        <w:br/>
        <w:t xml:space="preserve">    With cht.Chart</w:t>
      </w:r>
      <w:r>
        <w:rPr>
          <w:rFonts w:ascii="Consolas" w:hAnsi="Consolas"/>
          <w:color w:val="000000"/>
          <w:sz w:val="18"/>
        </w:rPr>
        <w:br/>
        <w:t xml:space="preserve">        .ChartType = xlXYScatterLines</w:t>
      </w:r>
      <w:r>
        <w:rPr>
          <w:rFonts w:ascii="Consolas" w:hAnsi="Consolas"/>
          <w:color w:val="000000"/>
          <w:sz w:val="18"/>
        </w:rPr>
        <w:br/>
        <w:t xml:space="preserve">        .SeriesCollection.NewSeries</w:t>
      </w:r>
      <w:r>
        <w:rPr>
          <w:rFonts w:ascii="Consolas" w:hAnsi="Consolas"/>
          <w:color w:val="000000"/>
          <w:sz w:val="18"/>
        </w:rPr>
        <w:br/>
        <w:t xml:space="preserve">        .SeriesCollection(1).XValues = Range("E2:E100")  ' Strain</w:t>
      </w:r>
      <w:r>
        <w:rPr>
          <w:rFonts w:ascii="Consolas" w:hAnsi="Consolas"/>
          <w:color w:val="000000"/>
          <w:sz w:val="18"/>
        </w:rPr>
        <w:br/>
        <w:t xml:space="preserve">        .SeriesCollection(1).Values = Range("D2:D100")   ' Stress</w:t>
      </w:r>
      <w:r>
        <w:rPr>
          <w:rFonts w:ascii="Consolas" w:hAnsi="Consolas"/>
          <w:color w:val="000000"/>
          <w:sz w:val="18"/>
        </w:rPr>
        <w:br/>
        <w:t xml:space="preserve">        .HasTitle = True</w:t>
      </w:r>
      <w:r>
        <w:rPr>
          <w:rFonts w:ascii="Consolas" w:hAnsi="Consolas"/>
          <w:color w:val="000000"/>
          <w:sz w:val="18"/>
        </w:rPr>
        <w:br/>
        <w:t xml:space="preserve">        .ChartTitle.Text = "Stress-Strain Curve"</w:t>
      </w:r>
      <w:r>
        <w:rPr>
          <w:rFonts w:ascii="Consolas" w:hAnsi="Consolas"/>
          <w:color w:val="000000"/>
          <w:sz w:val="18"/>
        </w:rPr>
        <w:br/>
        <w:t xml:space="preserve">    End With</w:t>
      </w:r>
      <w:r>
        <w:rPr>
          <w:rFonts w:ascii="Consolas" w:hAnsi="Consolas"/>
          <w:color w:val="000000"/>
          <w:sz w:val="18"/>
        </w:rPr>
        <w:br/>
        <w:t>End Sub</w:t>
      </w:r>
    </w:p>
    <w:p w14:paraId="150BDBC9" w14:textId="77777777" w:rsidR="009B7E8B" w:rsidRDefault="009B7E8B"/>
    <w:p w14:paraId="02FB69F7" w14:textId="77777777" w:rsidR="009B7E8B" w:rsidRDefault="005862EE">
      <w:pPr>
        <w:pStyle w:val="Heading3"/>
      </w:pPr>
      <w:r>
        <w:t>3. Highlight Outliers (&gt;2σ)</w:t>
      </w:r>
    </w:p>
    <w:p w14:paraId="021CE833" w14:textId="77777777" w:rsidR="009B7E8B" w:rsidRDefault="005862EE">
      <w:r>
        <w:rPr>
          <w:rFonts w:ascii="Consolas" w:hAnsi="Consolas"/>
          <w:color w:val="000000"/>
          <w:sz w:val="18"/>
        </w:rPr>
        <w:t>Sub HighlightOutliers()</w:t>
      </w:r>
      <w:r>
        <w:rPr>
          <w:rFonts w:ascii="Consolas" w:hAnsi="Consolas"/>
          <w:color w:val="000000"/>
          <w:sz w:val="18"/>
        </w:rPr>
        <w:br/>
        <w:t xml:space="preserve">    Dim dataRange As Range</w:t>
      </w:r>
      <w:r>
        <w:rPr>
          <w:rFonts w:ascii="Consolas" w:hAnsi="Consolas"/>
          <w:color w:val="000000"/>
          <w:sz w:val="18"/>
        </w:rPr>
        <w:br/>
        <w:t xml:space="preserve">    Dim cell As Range, meanVal As Double, stdDev As Double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Set dataRange = Range("B2:B10")</w:t>
      </w:r>
      <w:r>
        <w:rPr>
          <w:rFonts w:ascii="Consolas" w:hAnsi="Consolas"/>
          <w:color w:val="000000"/>
          <w:sz w:val="18"/>
        </w:rPr>
        <w:br/>
        <w:t xml:space="preserve">    meanVal = Application.WorksheetFunction.Average(dataRange)</w:t>
      </w:r>
      <w:r>
        <w:rPr>
          <w:rFonts w:ascii="Consolas" w:hAnsi="Consolas"/>
          <w:color w:val="000000"/>
          <w:sz w:val="18"/>
        </w:rPr>
        <w:br/>
        <w:t xml:space="preserve">    stdDev = Application.WorksheetFunction.StDev_S(dataRange)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For Each cell In dataRange</w:t>
      </w:r>
      <w:r>
        <w:rPr>
          <w:rFonts w:ascii="Consolas" w:hAnsi="Consolas"/>
          <w:color w:val="000000"/>
          <w:sz w:val="18"/>
        </w:rPr>
        <w:br/>
        <w:t xml:space="preserve">        If Abs(cell.Value - meanVal) &gt; 2 * stdDev Then</w:t>
      </w:r>
      <w:r>
        <w:rPr>
          <w:rFonts w:ascii="Consolas" w:hAnsi="Consolas"/>
          <w:color w:val="000000"/>
          <w:sz w:val="18"/>
        </w:rPr>
        <w:br/>
        <w:t xml:space="preserve">            cell.Interior.Color = RGB(255, 0, 0)  ' Red</w:t>
      </w:r>
      <w:r>
        <w:rPr>
          <w:rFonts w:ascii="Consolas" w:hAnsi="Consolas"/>
          <w:color w:val="000000"/>
          <w:sz w:val="18"/>
        </w:rPr>
        <w:br/>
        <w:t xml:space="preserve">        End If</w:t>
      </w:r>
      <w:r>
        <w:rPr>
          <w:rFonts w:ascii="Consolas" w:hAnsi="Consolas"/>
          <w:color w:val="000000"/>
          <w:sz w:val="18"/>
        </w:rPr>
        <w:br/>
        <w:t xml:space="preserve">    Next cell</w:t>
      </w:r>
      <w:r>
        <w:rPr>
          <w:rFonts w:ascii="Consolas" w:hAnsi="Consolas"/>
          <w:color w:val="000000"/>
          <w:sz w:val="18"/>
        </w:rPr>
        <w:br/>
        <w:t>End Sub</w:t>
      </w:r>
    </w:p>
    <w:p w14:paraId="2A049A3D" w14:textId="77777777" w:rsidR="009B7E8B" w:rsidRDefault="009B7E8B"/>
    <w:p w14:paraId="0D9DD8FF" w14:textId="77777777" w:rsidR="009B7E8B" w:rsidRDefault="005862EE">
      <w:pPr>
        <w:pStyle w:val="Heading3"/>
      </w:pPr>
      <w:r>
        <w:t>4. Clean Machine Output</w:t>
      </w:r>
    </w:p>
    <w:p w14:paraId="7B9A5B5E" w14:textId="77777777" w:rsidR="009B7E8B" w:rsidRDefault="005862EE">
      <w:r>
        <w:rPr>
          <w:rFonts w:ascii="Consolas" w:hAnsi="Consolas"/>
          <w:color w:val="000000"/>
          <w:sz w:val="18"/>
        </w:rPr>
        <w:t>Sub CleanUTMData()</w:t>
      </w:r>
      <w:r>
        <w:rPr>
          <w:rFonts w:ascii="Consolas" w:hAnsi="Consolas"/>
          <w:color w:val="000000"/>
          <w:sz w:val="18"/>
        </w:rPr>
        <w:br/>
        <w:t xml:space="preserve">    Dim lastRow As Long, i As Long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lastRenderedPageBreak/>
        <w:t xml:space="preserve">    lastRow = Cells(Rows.Count, "A").End(xlUp).Row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Remove blank rows from bottom up</w:t>
      </w:r>
      <w:r>
        <w:rPr>
          <w:rFonts w:ascii="Consolas" w:hAnsi="Consolas"/>
          <w:color w:val="000000"/>
          <w:sz w:val="18"/>
        </w:rPr>
        <w:br/>
        <w:t xml:space="preserve">    For i = lastRow To 2 Step -1</w:t>
      </w:r>
      <w:r>
        <w:rPr>
          <w:rFonts w:ascii="Consolas" w:hAnsi="Consolas"/>
          <w:color w:val="000000"/>
          <w:sz w:val="18"/>
        </w:rPr>
        <w:br/>
        <w:t xml:space="preserve">        If Application.WorksheetFunction.CountA(Rows(i)) = 0 Then</w:t>
      </w:r>
      <w:r>
        <w:rPr>
          <w:rFonts w:ascii="Consolas" w:hAnsi="Consolas"/>
          <w:color w:val="000000"/>
          <w:sz w:val="18"/>
        </w:rPr>
        <w:br/>
        <w:t xml:space="preserve">            Rows(i).Delete</w:t>
      </w:r>
      <w:r>
        <w:rPr>
          <w:rFonts w:ascii="Consolas" w:hAnsi="Consolas"/>
          <w:color w:val="000000"/>
          <w:sz w:val="18"/>
        </w:rPr>
        <w:br/>
        <w:t xml:space="preserve">        End If</w:t>
      </w:r>
      <w:r>
        <w:rPr>
          <w:rFonts w:ascii="Consolas" w:hAnsi="Consolas"/>
          <w:color w:val="000000"/>
          <w:sz w:val="18"/>
        </w:rPr>
        <w:br/>
        <w:t xml:space="preserve">    Next i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Trim whitespace</w:t>
      </w:r>
      <w:r>
        <w:rPr>
          <w:rFonts w:ascii="Consolas" w:hAnsi="Consolas"/>
          <w:color w:val="000000"/>
          <w:sz w:val="18"/>
        </w:rPr>
        <w:br/>
        <w:t xml:space="preserve">    Dim cell As Range</w:t>
      </w:r>
      <w:r>
        <w:rPr>
          <w:rFonts w:ascii="Consolas" w:hAnsi="Consolas"/>
          <w:color w:val="000000"/>
          <w:sz w:val="18"/>
        </w:rPr>
        <w:br/>
        <w:t xml:space="preserve">    For Each cell In Range("A1:D" &amp; lastRow)</w:t>
      </w:r>
      <w:r>
        <w:rPr>
          <w:rFonts w:ascii="Consolas" w:hAnsi="Consolas"/>
          <w:color w:val="000000"/>
          <w:sz w:val="18"/>
        </w:rPr>
        <w:br/>
        <w:t xml:space="preserve">        If VarType(cell.Value) = vbString Then</w:t>
      </w:r>
      <w:r>
        <w:rPr>
          <w:rFonts w:ascii="Consolas" w:hAnsi="Consolas"/>
          <w:color w:val="000000"/>
          <w:sz w:val="18"/>
        </w:rPr>
        <w:br/>
        <w:t xml:space="preserve">            cell.Value = Trim(cell.Value)</w:t>
      </w:r>
      <w:r>
        <w:rPr>
          <w:rFonts w:ascii="Consolas" w:hAnsi="Consolas"/>
          <w:color w:val="000000"/>
          <w:sz w:val="18"/>
        </w:rPr>
        <w:br/>
        <w:t xml:space="preserve">        End If</w:t>
      </w:r>
      <w:r>
        <w:rPr>
          <w:rFonts w:ascii="Consolas" w:hAnsi="Consolas"/>
          <w:color w:val="000000"/>
          <w:sz w:val="18"/>
        </w:rPr>
        <w:br/>
        <w:t xml:space="preserve">    Next cell</w:t>
      </w:r>
      <w:r>
        <w:rPr>
          <w:rFonts w:ascii="Consolas" w:hAnsi="Consolas"/>
          <w:color w:val="000000"/>
          <w:sz w:val="18"/>
        </w:rPr>
        <w:br/>
        <w:t>End Sub</w:t>
      </w:r>
    </w:p>
    <w:p w14:paraId="6DEA9BFD" w14:textId="77777777" w:rsidR="009B7E8B" w:rsidRDefault="009B7E8B"/>
    <w:p w14:paraId="5C6F3C09" w14:textId="77777777" w:rsidR="009B7E8B" w:rsidRDefault="005862EE">
      <w:pPr>
        <w:pStyle w:val="Heading2"/>
      </w:pPr>
      <w:r>
        <w:t>Error Handling</w:t>
      </w:r>
    </w:p>
    <w:p w14:paraId="325EFA50" w14:textId="77777777" w:rsidR="009B7E8B" w:rsidRDefault="009B7E8B"/>
    <w:p w14:paraId="00B5AF20" w14:textId="77777777" w:rsidR="009B7E8B" w:rsidRDefault="005862EE">
      <w:pPr>
        <w:pStyle w:val="Heading3"/>
      </w:pPr>
      <w:r>
        <w:t>Basic Error Handling</w:t>
      </w:r>
    </w:p>
    <w:p w14:paraId="550C0CDB" w14:textId="77777777" w:rsidR="009B7E8B" w:rsidRDefault="005862EE">
      <w:r>
        <w:rPr>
          <w:rFonts w:ascii="Consolas" w:hAnsi="Consolas"/>
          <w:color w:val="000000"/>
          <w:sz w:val="18"/>
        </w:rPr>
        <w:t>Sub SafeMacro()</w:t>
      </w:r>
      <w:r>
        <w:rPr>
          <w:rFonts w:ascii="Consolas" w:hAnsi="Consolas"/>
          <w:color w:val="000000"/>
          <w:sz w:val="18"/>
        </w:rPr>
        <w:br/>
        <w:t>On Error GoTo ErrorHandler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  <w:t xml:space="preserve">    ' Your code here</w:t>
      </w:r>
      <w:r>
        <w:rPr>
          <w:rFonts w:ascii="Consolas" w:hAnsi="Consolas"/>
          <w:color w:val="000000"/>
          <w:sz w:val="18"/>
        </w:rPr>
        <w:br/>
        <w:t xml:space="preserve">    Range("A1").Value = 100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Exit Sub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>ErrorHandler: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t xml:space="preserve">    MsgBox "Error: " &amp; Err.Description, vbCritical</w:t>
      </w:r>
      <w:r>
        <w:rPr>
          <w:rFonts w:ascii="Consolas" w:hAnsi="Consolas"/>
          <w:color w:val="000000"/>
          <w:sz w:val="18"/>
        </w:rPr>
        <w:br/>
        <w:t>End Sub</w:t>
      </w:r>
    </w:p>
    <w:p w14:paraId="4A560A2C" w14:textId="77777777" w:rsidR="009B7E8B" w:rsidRDefault="009B7E8B"/>
    <w:p w14:paraId="61D10C67" w14:textId="77777777" w:rsidR="009B7E8B" w:rsidRDefault="005862EE">
      <w:pPr>
        <w:pStyle w:val="Heading3"/>
      </w:pPr>
      <w:r>
        <w:t>Skip Errors (Use Carefully)</w:t>
      </w:r>
    </w:p>
    <w:p w14:paraId="2BD5C421" w14:textId="77777777" w:rsidR="009B7E8B" w:rsidRDefault="005862EE">
      <w:r>
        <w:rPr>
          <w:rFonts w:ascii="Consolas" w:hAnsi="Consolas"/>
          <w:color w:val="000000"/>
          <w:sz w:val="18"/>
        </w:rPr>
        <w:t>On Error Resume Next</w:t>
      </w:r>
      <w:r>
        <w:rPr>
          <w:rFonts w:ascii="Consolas" w:hAnsi="Consolas"/>
          <w:color w:val="000000"/>
          <w:sz w:val="18"/>
        </w:rPr>
        <w:br/>
        <w:t>Set ws = Worksheets("MightNotExist")</w:t>
      </w:r>
      <w:r>
        <w:rPr>
          <w:rFonts w:ascii="Consolas" w:hAnsi="Consolas"/>
          <w:color w:val="000000"/>
          <w:sz w:val="18"/>
        </w:rPr>
        <w:br/>
        <w:t>If ws Is Nothing Then</w:t>
      </w:r>
      <w:r>
        <w:rPr>
          <w:rFonts w:ascii="Consolas" w:hAnsi="Consolas"/>
          <w:color w:val="000000"/>
          <w:sz w:val="18"/>
        </w:rPr>
        <w:br/>
        <w:t xml:space="preserve">    MsgBox "Sheet not found!"</w:t>
      </w:r>
      <w:r>
        <w:rPr>
          <w:rFonts w:ascii="Consolas" w:hAnsi="Consolas"/>
          <w:color w:val="000000"/>
          <w:sz w:val="18"/>
        </w:rPr>
        <w:br/>
        <w:t>End If</w:t>
      </w:r>
      <w:r>
        <w:rPr>
          <w:rFonts w:ascii="Consolas" w:hAnsi="Consolas"/>
          <w:color w:val="000000"/>
          <w:sz w:val="18"/>
        </w:rPr>
        <w:br/>
        <w:t>On Error GoTo 0  ' Turn error handling back on</w:t>
      </w:r>
    </w:p>
    <w:p w14:paraId="42D1F15E" w14:textId="77777777" w:rsidR="009B7E8B" w:rsidRDefault="009B7E8B"/>
    <w:p w14:paraId="0B2572A7" w14:textId="77777777" w:rsidR="009B7E8B" w:rsidRDefault="005862EE">
      <w:r>
        <w:t>---</w:t>
      </w:r>
    </w:p>
    <w:p w14:paraId="36AC196E" w14:textId="77777777" w:rsidR="009B7E8B" w:rsidRDefault="009B7E8B"/>
    <w:p w14:paraId="0358639C" w14:textId="77777777" w:rsidR="009B7E8B" w:rsidRDefault="005862EE">
      <w:pPr>
        <w:pStyle w:val="Heading2"/>
      </w:pPr>
      <w:r>
        <w:lastRenderedPageBreak/>
        <w:t>Useful Functions</w:t>
      </w:r>
    </w:p>
    <w:p w14:paraId="70F2188F" w14:textId="77777777" w:rsidR="009B7E8B" w:rsidRDefault="009B7E8B"/>
    <w:p w14:paraId="12A50B55" w14:textId="77777777" w:rsidR="009B7E8B" w:rsidRDefault="005862EE">
      <w:pPr>
        <w:pStyle w:val="Heading3"/>
      </w:pPr>
      <w:r>
        <w:t>User Input</w:t>
      </w:r>
    </w:p>
    <w:p w14:paraId="60B06636" w14:textId="77777777" w:rsidR="009B7E8B" w:rsidRDefault="005862EE">
      <w:r>
        <w:rPr>
          <w:rFonts w:ascii="Consolas" w:hAnsi="Consolas"/>
          <w:color w:val="000000"/>
          <w:sz w:val="18"/>
        </w:rPr>
        <w:t>' Simple input box</w:t>
      </w:r>
      <w:r>
        <w:rPr>
          <w:rFonts w:ascii="Consolas" w:hAnsi="Consolas"/>
          <w:color w:val="000000"/>
          <w:sz w:val="18"/>
        </w:rPr>
        <w:br/>
        <w:t>specimenName = InputBox("Enter specimen ID:", "Input")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  <w:t>' Number input with validation</w:t>
      </w:r>
      <w:r>
        <w:rPr>
          <w:rFonts w:ascii="Consolas" w:hAnsi="Consolas"/>
          <w:color w:val="000000"/>
          <w:sz w:val="18"/>
        </w:rPr>
        <w:br/>
        <w:t>numSpecimens = Application.InputBox("How many specimens?", Type:=1)</w:t>
      </w:r>
    </w:p>
    <w:p w14:paraId="6A4E1782" w14:textId="77777777" w:rsidR="009B7E8B" w:rsidRDefault="009B7E8B"/>
    <w:p w14:paraId="50E8B3A9" w14:textId="77777777" w:rsidR="009B7E8B" w:rsidRDefault="005862EE">
      <w:pPr>
        <w:pStyle w:val="Heading3"/>
      </w:pPr>
      <w:r>
        <w:t>Message Boxes</w:t>
      </w:r>
    </w:p>
    <w:p w14:paraId="0A4147A5" w14:textId="77777777" w:rsidR="009B7E8B" w:rsidRDefault="005862EE">
      <w:r>
        <w:rPr>
          <w:rFonts w:ascii="Consolas" w:hAnsi="Consolas"/>
          <w:color w:val="000000"/>
          <w:sz w:val="18"/>
        </w:rPr>
        <w:t>MsgBox "Processing complete!", vbInformation         ' Info icon</w:t>
      </w:r>
      <w:r>
        <w:rPr>
          <w:rFonts w:ascii="Consolas" w:hAnsi="Consolas"/>
          <w:color w:val="000000"/>
          <w:sz w:val="18"/>
        </w:rPr>
        <w:br/>
        <w:t>MsgBox "Error occurred!", vbCritical                 ' Error icon</w:t>
      </w:r>
      <w:r>
        <w:rPr>
          <w:rFonts w:ascii="Consolas" w:hAnsi="Consolas"/>
          <w:color w:val="000000"/>
          <w:sz w:val="18"/>
        </w:rPr>
        <w:br/>
        <w:t>MsgBox "Delete data?", vbQuestion + vbYesNo          ' Question with Yes/No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  <w:t>' Check response</w:t>
      </w:r>
      <w:r>
        <w:rPr>
          <w:rFonts w:ascii="Consolas" w:hAnsi="Consolas"/>
          <w:color w:val="000000"/>
          <w:sz w:val="18"/>
        </w:rPr>
        <w:br/>
        <w:t>If MsgBox("Continue?", vbYesNo) = vbYes Then</w:t>
      </w:r>
      <w:r>
        <w:rPr>
          <w:rFonts w:ascii="Consolas" w:hAnsi="Consolas"/>
          <w:color w:val="000000"/>
          <w:sz w:val="18"/>
        </w:rPr>
        <w:br/>
        <w:t xml:space="preserve">    ' User clicked Yes</w:t>
      </w:r>
      <w:r>
        <w:rPr>
          <w:rFonts w:ascii="Consolas" w:hAnsi="Consolas"/>
          <w:color w:val="000000"/>
          <w:sz w:val="18"/>
        </w:rPr>
        <w:br/>
        <w:t>End If</w:t>
      </w:r>
    </w:p>
    <w:p w14:paraId="056631FA" w14:textId="77777777" w:rsidR="009B7E8B" w:rsidRDefault="009B7E8B"/>
    <w:p w14:paraId="3C97FDAA" w14:textId="77777777" w:rsidR="009B7E8B" w:rsidRDefault="005862EE">
      <w:pPr>
        <w:pStyle w:val="Heading3"/>
      </w:pPr>
      <w:r>
        <w:t>Check if Sheet Exists</w:t>
      </w:r>
    </w:p>
    <w:p w14:paraId="2DEB454A" w14:textId="77777777" w:rsidR="009B7E8B" w:rsidRDefault="005862EE">
      <w:r>
        <w:rPr>
          <w:rFonts w:ascii="Consolas" w:hAnsi="Consolas"/>
          <w:color w:val="000000"/>
          <w:sz w:val="18"/>
        </w:rPr>
        <w:t>Function SheetExists(sheetName As String) As Boolean</w:t>
      </w:r>
      <w:r>
        <w:rPr>
          <w:rFonts w:ascii="Consolas" w:hAnsi="Consolas"/>
          <w:color w:val="000000"/>
          <w:sz w:val="18"/>
        </w:rPr>
        <w:br/>
        <w:t xml:space="preserve">    Dim ws As Worksheet</w:t>
      </w:r>
      <w:r>
        <w:rPr>
          <w:rFonts w:ascii="Consolas" w:hAnsi="Consolas"/>
          <w:color w:val="000000"/>
          <w:sz w:val="18"/>
        </w:rPr>
        <w:br/>
        <w:t xml:space="preserve">    On Error Resume Next</w:t>
      </w:r>
      <w:r>
        <w:rPr>
          <w:rFonts w:ascii="Consolas" w:hAnsi="Consolas"/>
          <w:color w:val="000000"/>
          <w:sz w:val="18"/>
        </w:rPr>
        <w:br/>
        <w:t xml:space="preserve">    Set ws = Worksheets(sheetName)</w:t>
      </w:r>
      <w:r>
        <w:rPr>
          <w:rFonts w:ascii="Consolas" w:hAnsi="Consolas"/>
          <w:color w:val="000000"/>
          <w:sz w:val="18"/>
        </w:rPr>
        <w:br/>
        <w:t xml:space="preserve">    SheetExists = Not ws Is Nothing</w:t>
      </w:r>
      <w:r>
        <w:rPr>
          <w:rFonts w:ascii="Consolas" w:hAnsi="Consolas"/>
          <w:color w:val="000000"/>
          <w:sz w:val="18"/>
        </w:rPr>
        <w:br/>
        <w:t xml:space="preserve">    On Error GoTo 0</w:t>
      </w:r>
      <w:r>
        <w:rPr>
          <w:rFonts w:ascii="Consolas" w:hAnsi="Consolas"/>
          <w:color w:val="000000"/>
          <w:sz w:val="18"/>
        </w:rPr>
        <w:br/>
        <w:t>End Function</w:t>
      </w:r>
    </w:p>
    <w:p w14:paraId="1FCC4A1D" w14:textId="77777777" w:rsidR="009B7E8B" w:rsidRDefault="009B7E8B"/>
    <w:p w14:paraId="7B43ED68" w14:textId="77777777" w:rsidR="009B7E8B" w:rsidRDefault="005862EE">
      <w:pPr>
        <w:pStyle w:val="Heading2"/>
      </w:pPr>
      <w:r>
        <w:t>Performance Tips</w:t>
      </w:r>
    </w:p>
    <w:p w14:paraId="77F7BBCB" w14:textId="77777777" w:rsidR="009B7E8B" w:rsidRDefault="009B7E8B"/>
    <w:p w14:paraId="75EC5540" w14:textId="77777777" w:rsidR="009B7E8B" w:rsidRDefault="005862EE">
      <w:pPr>
        <w:pStyle w:val="Heading3"/>
      </w:pPr>
      <w:r>
        <w:t>Speed Up Macros</w:t>
      </w:r>
    </w:p>
    <w:p w14:paraId="068F77DB" w14:textId="77777777" w:rsidR="009B7E8B" w:rsidRDefault="005862EE">
      <w:r>
        <w:rPr>
          <w:rFonts w:ascii="Consolas" w:hAnsi="Consolas"/>
          <w:color w:val="000000"/>
          <w:sz w:val="18"/>
        </w:rPr>
        <w:t>Sub FastMacro()</w:t>
      </w:r>
      <w:r>
        <w:rPr>
          <w:rFonts w:ascii="Consolas" w:hAnsi="Consolas"/>
          <w:color w:val="000000"/>
          <w:sz w:val="18"/>
        </w:rPr>
        <w:br/>
        <w:t xml:space="preserve">    ' Turn off screen updating</w:t>
      </w:r>
      <w:r>
        <w:rPr>
          <w:rFonts w:ascii="Consolas" w:hAnsi="Consolas"/>
          <w:color w:val="000000"/>
          <w:sz w:val="18"/>
        </w:rPr>
        <w:br/>
        <w:t xml:space="preserve">    Application.ScreenUpdating = False</w:t>
      </w:r>
      <w:r>
        <w:rPr>
          <w:rFonts w:ascii="Consolas" w:hAnsi="Consolas"/>
          <w:color w:val="000000"/>
          <w:sz w:val="18"/>
        </w:rPr>
        <w:br/>
        <w:t xml:space="preserve">    Application.Calculation = xlCalculationManual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Your code here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Turn back on</w:t>
      </w:r>
      <w:r>
        <w:rPr>
          <w:rFonts w:ascii="Consolas" w:hAnsi="Consolas"/>
          <w:color w:val="000000"/>
          <w:sz w:val="18"/>
        </w:rPr>
        <w:br/>
        <w:t xml:space="preserve">    Application.Calculation = xlCalculationAutomatic</w:t>
      </w:r>
      <w:r>
        <w:rPr>
          <w:rFonts w:ascii="Consolas" w:hAnsi="Consolas"/>
          <w:color w:val="000000"/>
          <w:sz w:val="18"/>
        </w:rPr>
        <w:br/>
        <w:t xml:space="preserve">    Application.ScreenUpdating = True</w:t>
      </w:r>
      <w:r>
        <w:rPr>
          <w:rFonts w:ascii="Consolas" w:hAnsi="Consolas"/>
          <w:color w:val="000000"/>
          <w:sz w:val="18"/>
        </w:rPr>
        <w:br/>
        <w:t>End Sub</w:t>
      </w:r>
    </w:p>
    <w:p w14:paraId="48F5CCEC" w14:textId="77777777" w:rsidR="009B7E8B" w:rsidRDefault="009B7E8B"/>
    <w:p w14:paraId="18C354B3" w14:textId="77777777" w:rsidR="009B7E8B" w:rsidRDefault="005862EE">
      <w:pPr>
        <w:pStyle w:val="Heading3"/>
      </w:pPr>
      <w:r>
        <w:t>Avoid .Select</w:t>
      </w:r>
    </w:p>
    <w:p w14:paraId="18951E23" w14:textId="77777777" w:rsidR="009B7E8B" w:rsidRDefault="005862EE">
      <w:r>
        <w:rPr>
          <w:rFonts w:ascii="Consolas" w:hAnsi="Consolas"/>
          <w:color w:val="000000"/>
          <w:sz w:val="18"/>
        </w:rPr>
        <w:t>' BAD (slow)</w:t>
      </w:r>
      <w:r>
        <w:rPr>
          <w:rFonts w:ascii="Consolas" w:hAnsi="Consolas"/>
          <w:color w:val="000000"/>
          <w:sz w:val="18"/>
        </w:rPr>
        <w:br/>
        <w:t>Range("A1").Select</w:t>
      </w:r>
      <w:r>
        <w:rPr>
          <w:rFonts w:ascii="Consolas" w:hAnsi="Consolas"/>
          <w:color w:val="000000"/>
          <w:sz w:val="18"/>
        </w:rPr>
        <w:br/>
        <w:t>ActiveCell.Value = 100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  <w:t>' GOOD (fast)</w:t>
      </w:r>
      <w:r>
        <w:rPr>
          <w:rFonts w:ascii="Consolas" w:hAnsi="Consolas"/>
          <w:color w:val="000000"/>
          <w:sz w:val="18"/>
        </w:rPr>
        <w:br/>
        <w:t>Range("A1").Value = 100</w:t>
      </w:r>
    </w:p>
    <w:p w14:paraId="55B84D3E" w14:textId="77777777" w:rsidR="009B7E8B" w:rsidRDefault="009B7E8B"/>
    <w:p w14:paraId="1A7833B2" w14:textId="77777777" w:rsidR="009B7E8B" w:rsidRDefault="005862EE">
      <w:pPr>
        <w:pStyle w:val="Heading2"/>
      </w:pPr>
      <w:r>
        <w:t>Debugging Shortcuts</w:t>
      </w:r>
    </w:p>
    <w:p w14:paraId="1063E3EC" w14:textId="77777777" w:rsidR="009B7E8B" w:rsidRDefault="009B7E8B"/>
    <w:p w14:paraId="632B874F" w14:textId="77777777" w:rsidR="009B7E8B" w:rsidRDefault="005862EE">
      <w:r>
        <w:t>| Key | Action |</w:t>
      </w:r>
    </w:p>
    <w:p w14:paraId="17F2D2D8" w14:textId="77777777" w:rsidR="009B7E8B" w:rsidRDefault="005862EE">
      <w:r>
        <w:t>|-----|--------|</w:t>
      </w:r>
    </w:p>
    <w:p w14:paraId="598F6695" w14:textId="77777777" w:rsidR="009B7E8B" w:rsidRDefault="005862EE">
      <w:r>
        <w:t xml:space="preserve">| </w:t>
      </w:r>
      <w:r>
        <w:rPr>
          <w:b/>
        </w:rPr>
        <w:t>F5</w:t>
      </w:r>
      <w:r>
        <w:t xml:space="preserve"> | Run macro |</w:t>
      </w:r>
    </w:p>
    <w:p w14:paraId="6D5F5238" w14:textId="77777777" w:rsidR="009B7E8B" w:rsidRDefault="005862EE">
      <w:r>
        <w:t xml:space="preserve">| </w:t>
      </w:r>
      <w:r>
        <w:rPr>
          <w:b/>
        </w:rPr>
        <w:t>F8</w:t>
      </w:r>
      <w:r>
        <w:t xml:space="preserve"> | Step through code line by line |</w:t>
      </w:r>
    </w:p>
    <w:p w14:paraId="7CE2245A" w14:textId="77777777" w:rsidR="009B7E8B" w:rsidRDefault="005862EE">
      <w:r>
        <w:t xml:space="preserve">| </w:t>
      </w:r>
      <w:r>
        <w:rPr>
          <w:b/>
        </w:rPr>
        <w:t>F9</w:t>
      </w:r>
      <w:r>
        <w:t xml:space="preserve"> | Toggle breakpoint |</w:t>
      </w:r>
    </w:p>
    <w:p w14:paraId="0A999433" w14:textId="77777777" w:rsidR="009B7E8B" w:rsidRDefault="005862EE">
      <w:r>
        <w:t xml:space="preserve">| </w:t>
      </w:r>
      <w:r>
        <w:rPr>
          <w:b/>
        </w:rPr>
        <w:t>Ctrl+G</w:t>
      </w:r>
      <w:r>
        <w:t xml:space="preserve"> | Open Immediate Window |</w:t>
      </w:r>
    </w:p>
    <w:p w14:paraId="40D7139D" w14:textId="77777777" w:rsidR="009B7E8B" w:rsidRDefault="005862EE">
      <w:r>
        <w:t xml:space="preserve">| </w:t>
      </w:r>
      <w:r>
        <w:rPr>
          <w:b/>
        </w:rPr>
        <w:t>Ctrl+R</w:t>
      </w:r>
      <w:r>
        <w:t xml:space="preserve"> | Show Project Explorer |</w:t>
      </w:r>
    </w:p>
    <w:p w14:paraId="16183286" w14:textId="77777777" w:rsidR="009B7E8B" w:rsidRDefault="009B7E8B"/>
    <w:p w14:paraId="3956F2E8" w14:textId="77777777" w:rsidR="009B7E8B" w:rsidRDefault="005862EE">
      <w:pPr>
        <w:pStyle w:val="Heading3"/>
      </w:pPr>
      <w:r>
        <w:t>Debug.Print (Better than MsgBox)</w:t>
      </w:r>
    </w:p>
    <w:p w14:paraId="57B178E9" w14:textId="77777777" w:rsidR="009B7E8B" w:rsidRDefault="005862EE">
      <w:r>
        <w:rPr>
          <w:rFonts w:ascii="Consolas" w:hAnsi="Consolas"/>
          <w:color w:val="000000"/>
          <w:sz w:val="18"/>
        </w:rPr>
        <w:t>For i = 1 To 10</w:t>
      </w:r>
      <w:r>
        <w:rPr>
          <w:rFonts w:ascii="Consolas" w:hAnsi="Consolas"/>
          <w:color w:val="000000"/>
          <w:sz w:val="18"/>
        </w:rPr>
        <w:br/>
        <w:t xml:space="preserve">    Debug.Print "Row " &amp; i &amp; ": " &amp; Cells(i, 1).Value</w:t>
      </w:r>
      <w:r>
        <w:rPr>
          <w:rFonts w:ascii="Consolas" w:hAnsi="Consolas"/>
          <w:color w:val="000000"/>
          <w:sz w:val="18"/>
        </w:rPr>
        <w:br/>
        <w:t>Next i</w:t>
      </w:r>
      <w:r>
        <w:rPr>
          <w:rFonts w:ascii="Consolas" w:hAnsi="Consolas"/>
          <w:color w:val="000000"/>
          <w:sz w:val="18"/>
        </w:rPr>
        <w:br/>
        <w:t>' View output in Immediate Window (Ctrl+G)</w:t>
      </w:r>
    </w:p>
    <w:p w14:paraId="4706830B" w14:textId="14CA693F" w:rsidR="005862EE" w:rsidRDefault="005862EE">
      <w:r>
        <w:br w:type="page"/>
      </w:r>
    </w:p>
    <w:p w14:paraId="5FDE212C" w14:textId="77777777" w:rsidR="009B7E8B" w:rsidRDefault="005862EE">
      <w:pPr>
        <w:pStyle w:val="Heading2"/>
      </w:pPr>
      <w:r>
        <w:lastRenderedPageBreak/>
        <w:t>Common Mistakes to Avoid</w:t>
      </w:r>
    </w:p>
    <w:p w14:paraId="67AB8F91" w14:textId="77777777" w:rsidR="009B7E8B" w:rsidRDefault="009B7E8B"/>
    <w:p w14:paraId="3BAF8DCF" w14:textId="77777777" w:rsidR="009B7E8B" w:rsidRDefault="005862EE">
      <w:r>
        <w:t>| Mistake | Problem | Solution |</w:t>
      </w:r>
    </w:p>
    <w:p w14:paraId="58E019C3" w14:textId="77777777" w:rsidR="009B7E8B" w:rsidRDefault="005862EE">
      <w:r>
        <w:t>|---------|---------|----------|</w:t>
      </w:r>
    </w:p>
    <w:p w14:paraId="28492655" w14:textId="77777777" w:rsidR="009B7E8B" w:rsidRDefault="005862EE">
      <w:r>
        <w:t xml:space="preserve">| </w:t>
      </w:r>
      <w:r>
        <w:rPr>
          <w:rFonts w:ascii="Consolas" w:hAnsi="Consolas"/>
          <w:sz w:val="18"/>
        </w:rPr>
        <w:t>Range("A1:A" &amp; lastRow)</w:t>
      </w:r>
      <w:r>
        <w:t xml:space="preserve"> without finding lastRow | Hardcoded range | Always calculate lastRow |</w:t>
      </w:r>
    </w:p>
    <w:p w14:paraId="19505237" w14:textId="77777777" w:rsidR="009B7E8B" w:rsidRDefault="005862EE">
      <w:r>
        <w:t xml:space="preserve">| No error handling | Crashes on unexpected data | Use </w:t>
      </w:r>
      <w:r>
        <w:rPr>
          <w:rFonts w:ascii="Consolas" w:hAnsi="Consolas"/>
          <w:sz w:val="18"/>
        </w:rPr>
        <w:t>On Error</w:t>
      </w:r>
      <w:r>
        <w:t xml:space="preserve"> |</w:t>
      </w:r>
    </w:p>
    <w:p w14:paraId="396EB876" w14:textId="77777777" w:rsidR="009B7E8B" w:rsidRDefault="005862EE">
      <w:r>
        <w:t xml:space="preserve">| Too many </w:t>
      </w:r>
      <w:r>
        <w:rPr>
          <w:rFonts w:ascii="Consolas" w:hAnsi="Consolas"/>
          <w:sz w:val="18"/>
        </w:rPr>
        <w:t>.Select</w:t>
      </w:r>
      <w:r>
        <w:t xml:space="preserve"> | Slow, screen flickers | Direct assignment |</w:t>
      </w:r>
    </w:p>
    <w:p w14:paraId="67A74E59" w14:textId="77777777" w:rsidR="009B7E8B" w:rsidRDefault="005862EE">
      <w:r>
        <w:t>| Hardcoded values | Not reusable | Use variables |</w:t>
      </w:r>
    </w:p>
    <w:p w14:paraId="1875911D" w14:textId="77777777" w:rsidR="009B7E8B" w:rsidRDefault="005862EE">
      <w:r>
        <w:t>| No comments | Can't understand later | Comment your logic |</w:t>
      </w:r>
    </w:p>
    <w:p w14:paraId="2914F824" w14:textId="77777777" w:rsidR="009B7E8B" w:rsidRDefault="009B7E8B"/>
    <w:p w14:paraId="2480405E" w14:textId="77777777" w:rsidR="009B7E8B" w:rsidRDefault="005862EE">
      <w:pPr>
        <w:pStyle w:val="Heading2"/>
      </w:pPr>
      <w:r>
        <w:t>Material Science Unit Conversions</w:t>
      </w:r>
    </w:p>
    <w:p w14:paraId="67320DF8" w14:textId="77777777" w:rsidR="009B7E8B" w:rsidRDefault="009B7E8B"/>
    <w:p w14:paraId="064EC94D" w14:textId="77777777" w:rsidR="009B7E8B" w:rsidRDefault="005862EE">
      <w:r>
        <w:rPr>
          <w:rFonts w:ascii="Consolas" w:hAnsi="Consolas"/>
          <w:color w:val="000000"/>
          <w:sz w:val="18"/>
        </w:rPr>
        <w:t>' MPa to GPa</w:t>
      </w:r>
      <w:r>
        <w:rPr>
          <w:rFonts w:ascii="Consolas" w:hAnsi="Consolas"/>
          <w:color w:val="000000"/>
          <w:sz w:val="18"/>
        </w:rPr>
        <w:br/>
        <w:t>Function MPaToGPa(MPa As Double) As Double</w:t>
      </w:r>
      <w:r>
        <w:rPr>
          <w:rFonts w:ascii="Consolas" w:hAnsi="Consolas"/>
          <w:color w:val="000000"/>
          <w:sz w:val="18"/>
        </w:rPr>
        <w:br/>
        <w:t xml:space="preserve">    MPaToGPa = MPa / 1000</w:t>
      </w:r>
      <w:r>
        <w:rPr>
          <w:rFonts w:ascii="Consolas" w:hAnsi="Consolas"/>
          <w:color w:val="000000"/>
          <w:sz w:val="18"/>
        </w:rPr>
        <w:br/>
        <w:t>End Function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  <w:t>' mm to μm</w:t>
      </w:r>
      <w:r>
        <w:rPr>
          <w:rFonts w:ascii="Consolas" w:hAnsi="Consolas"/>
          <w:color w:val="000000"/>
          <w:sz w:val="18"/>
        </w:rPr>
        <w:br/>
        <w:t>Function mmToMicrometers(mm As Double) As Double</w:t>
      </w:r>
      <w:r>
        <w:rPr>
          <w:rFonts w:ascii="Consolas" w:hAnsi="Consolas"/>
          <w:color w:val="000000"/>
          <w:sz w:val="18"/>
        </w:rPr>
        <w:br/>
        <w:t xml:space="preserve">    mmToMicrometers = mm * 1000</w:t>
      </w:r>
      <w:r>
        <w:rPr>
          <w:rFonts w:ascii="Consolas" w:hAnsi="Consolas"/>
          <w:color w:val="000000"/>
          <w:sz w:val="18"/>
        </w:rPr>
        <w:br/>
        <w:t>End Function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  <w:t>' N to kN</w:t>
      </w:r>
      <w:r>
        <w:rPr>
          <w:rFonts w:ascii="Consolas" w:hAnsi="Consolas"/>
          <w:color w:val="000000"/>
          <w:sz w:val="18"/>
        </w:rPr>
        <w:br/>
        <w:t>Function NToKN(n As Double) As Double</w:t>
      </w:r>
      <w:r>
        <w:rPr>
          <w:rFonts w:ascii="Consolas" w:hAnsi="Consolas"/>
          <w:color w:val="000000"/>
          <w:sz w:val="18"/>
        </w:rPr>
        <w:br/>
        <w:t xml:space="preserve">    NToKN = n / 1000</w:t>
      </w:r>
      <w:r>
        <w:rPr>
          <w:rFonts w:ascii="Consolas" w:hAnsi="Consolas"/>
          <w:color w:val="000000"/>
          <w:sz w:val="18"/>
        </w:rPr>
        <w:br/>
        <w:t>End Function</w:t>
      </w:r>
    </w:p>
    <w:p w14:paraId="067E55BA" w14:textId="77777777" w:rsidR="009B7E8B" w:rsidRDefault="009B7E8B"/>
    <w:p w14:paraId="37AB86B4" w14:textId="77777777" w:rsidR="009B7E8B" w:rsidRDefault="005862EE">
      <w:pPr>
        <w:pStyle w:val="Heading2"/>
      </w:pPr>
      <w:r>
        <w:t>Recording Macro Tips</w:t>
      </w:r>
    </w:p>
    <w:p w14:paraId="4A5B81D4" w14:textId="77777777" w:rsidR="009B7E8B" w:rsidRDefault="009B7E8B"/>
    <w:p w14:paraId="33908512" w14:textId="77777777" w:rsidR="009B7E8B" w:rsidRDefault="005862EE">
      <w:pPr>
        <w:pStyle w:val="ListNumber"/>
      </w:pPr>
      <w:r>
        <w:t>Before recording:</w:t>
      </w:r>
    </w:p>
    <w:p w14:paraId="4A4DE253" w14:textId="77777777" w:rsidR="009B7E8B" w:rsidRDefault="005862EE">
      <w:pPr>
        <w:pStyle w:val="ListBullet"/>
      </w:pPr>
      <w:r>
        <w:t>Plan the steps</w:t>
      </w:r>
    </w:p>
    <w:p w14:paraId="28F05B60" w14:textId="77777777" w:rsidR="009B7E8B" w:rsidRDefault="005862EE">
      <w:pPr>
        <w:pStyle w:val="ListBullet"/>
      </w:pPr>
      <w:r>
        <w:t>Test on dummy data</w:t>
      </w:r>
    </w:p>
    <w:p w14:paraId="27EE47D2" w14:textId="77777777" w:rsidR="009B7E8B" w:rsidRDefault="005862EE">
      <w:pPr>
        <w:pStyle w:val="ListBullet"/>
      </w:pPr>
      <w:r>
        <w:t>Have target sheet ready</w:t>
      </w:r>
    </w:p>
    <w:p w14:paraId="7B4603E0" w14:textId="77777777" w:rsidR="009B7E8B" w:rsidRDefault="009B7E8B"/>
    <w:p w14:paraId="480F983E" w14:textId="77777777" w:rsidR="009B7E8B" w:rsidRDefault="005862EE">
      <w:pPr>
        <w:pStyle w:val="ListNumber"/>
      </w:pPr>
      <w:r>
        <w:lastRenderedPageBreak/>
        <w:t>During recording:</w:t>
      </w:r>
    </w:p>
    <w:p w14:paraId="195063B5" w14:textId="77777777" w:rsidR="009B7E8B" w:rsidRDefault="005862EE">
      <w:pPr>
        <w:pStyle w:val="ListBullet"/>
      </w:pPr>
      <w:r>
        <w:t>Work methodically</w:t>
      </w:r>
    </w:p>
    <w:p w14:paraId="3C0DE0C9" w14:textId="77777777" w:rsidR="009B7E8B" w:rsidRDefault="005862EE">
      <w:pPr>
        <w:pStyle w:val="ListBullet"/>
      </w:pPr>
      <w:r>
        <w:t>Avoid mistakes (they get recorded!)</w:t>
      </w:r>
    </w:p>
    <w:p w14:paraId="7B75442D" w14:textId="77777777" w:rsidR="009B7E8B" w:rsidRDefault="005862EE">
      <w:pPr>
        <w:pStyle w:val="ListBullet"/>
      </w:pPr>
      <w:r>
        <w:t>Use keyboard when possible (more reliable than mouse)</w:t>
      </w:r>
    </w:p>
    <w:p w14:paraId="5CC56549" w14:textId="77777777" w:rsidR="009B7E8B" w:rsidRDefault="009B7E8B"/>
    <w:p w14:paraId="1BCB93F0" w14:textId="77777777" w:rsidR="009B7E8B" w:rsidRDefault="005862EE">
      <w:pPr>
        <w:pStyle w:val="ListNumber"/>
      </w:pPr>
      <w:r>
        <w:t>After recording:</w:t>
      </w:r>
    </w:p>
    <w:p w14:paraId="6BF71FAC" w14:textId="77777777" w:rsidR="009B7E8B" w:rsidRDefault="005862EE">
      <w:pPr>
        <w:pStyle w:val="ListBullet"/>
      </w:pPr>
      <w:r>
        <w:t>Edit to remove .Select</w:t>
      </w:r>
    </w:p>
    <w:p w14:paraId="02870040" w14:textId="77777777" w:rsidR="009B7E8B" w:rsidRDefault="005862EE">
      <w:pPr>
        <w:pStyle w:val="ListBullet"/>
      </w:pPr>
      <w:r>
        <w:t>Add error handling</w:t>
      </w:r>
    </w:p>
    <w:p w14:paraId="102146FC" w14:textId="77777777" w:rsidR="009B7E8B" w:rsidRDefault="005862EE">
      <w:pPr>
        <w:pStyle w:val="ListBullet"/>
      </w:pPr>
      <w:r>
        <w:t>Make ranges dynamic</w:t>
      </w:r>
    </w:p>
    <w:p w14:paraId="67ACD9B5" w14:textId="77777777" w:rsidR="009B7E8B" w:rsidRDefault="005862EE">
      <w:pPr>
        <w:pStyle w:val="ListBullet"/>
      </w:pPr>
      <w:r>
        <w:t>Add comments</w:t>
      </w:r>
    </w:p>
    <w:p w14:paraId="47DA129C" w14:textId="77777777" w:rsidR="009B7E8B" w:rsidRDefault="009B7E8B"/>
    <w:p w14:paraId="1408B800" w14:textId="77777777" w:rsidR="009B7E8B" w:rsidRDefault="005862EE">
      <w:pPr>
        <w:pStyle w:val="Heading2"/>
      </w:pPr>
      <w:r>
        <w:t>Keyboard Shortcuts</w:t>
      </w:r>
    </w:p>
    <w:p w14:paraId="2D879CDC" w14:textId="77777777" w:rsidR="009B7E8B" w:rsidRDefault="009B7E8B"/>
    <w:p w14:paraId="46997AFD" w14:textId="77777777" w:rsidR="009B7E8B" w:rsidRDefault="005862EE">
      <w:pPr>
        <w:pStyle w:val="Heading3"/>
      </w:pPr>
      <w:r>
        <w:t>Excel</w:t>
      </w:r>
    </w:p>
    <w:p w14:paraId="0910184D" w14:textId="77777777" w:rsidR="009B7E8B" w:rsidRDefault="005862EE">
      <w:pPr>
        <w:pStyle w:val="ListBullet"/>
      </w:pPr>
      <w:r>
        <w:t>Alt+F11 - Open VBA Editor</w:t>
      </w:r>
    </w:p>
    <w:p w14:paraId="4980F406" w14:textId="77777777" w:rsidR="009B7E8B" w:rsidRDefault="005862EE">
      <w:pPr>
        <w:pStyle w:val="ListBullet"/>
      </w:pPr>
      <w:r>
        <w:t>Alt+F8 - Macros dialogue</w:t>
      </w:r>
    </w:p>
    <w:p w14:paraId="731E70E7" w14:textId="77777777" w:rsidR="009B7E8B" w:rsidRDefault="005862EE">
      <w:pPr>
        <w:pStyle w:val="ListBullet"/>
      </w:pPr>
      <w:r>
        <w:t>Ctrl+Shift+[Letter] - Run assigned macro</w:t>
      </w:r>
    </w:p>
    <w:p w14:paraId="71DE4F3E" w14:textId="77777777" w:rsidR="009B7E8B" w:rsidRDefault="009B7E8B"/>
    <w:p w14:paraId="7892EB24" w14:textId="77777777" w:rsidR="009B7E8B" w:rsidRDefault="005862EE">
      <w:pPr>
        <w:pStyle w:val="Heading3"/>
      </w:pPr>
      <w:r>
        <w:t>VBA Editor</w:t>
      </w:r>
    </w:p>
    <w:p w14:paraId="3753BA64" w14:textId="77777777" w:rsidR="009B7E8B" w:rsidRDefault="005862EE">
      <w:pPr>
        <w:pStyle w:val="ListBullet"/>
      </w:pPr>
      <w:r>
        <w:t>F5 - Run current macro</w:t>
      </w:r>
    </w:p>
    <w:p w14:paraId="222260FA" w14:textId="77777777" w:rsidR="009B7E8B" w:rsidRDefault="005862EE">
      <w:pPr>
        <w:pStyle w:val="ListBullet"/>
      </w:pPr>
      <w:r>
        <w:t>F8 - Step through code</w:t>
      </w:r>
    </w:p>
    <w:p w14:paraId="1BEF17B6" w14:textId="77777777" w:rsidR="009B7E8B" w:rsidRDefault="005862EE">
      <w:pPr>
        <w:pStyle w:val="ListBullet"/>
      </w:pPr>
      <w:r>
        <w:t>Ctrl+Space - Auto-complete</w:t>
      </w:r>
    </w:p>
    <w:p w14:paraId="3E6D6022" w14:textId="77777777" w:rsidR="009B7E8B" w:rsidRDefault="005862EE">
      <w:pPr>
        <w:pStyle w:val="ListBullet"/>
      </w:pPr>
      <w:r>
        <w:t>Ctrl+Y - Delete line</w:t>
      </w:r>
    </w:p>
    <w:p w14:paraId="306115C5" w14:textId="77777777" w:rsidR="009B7E8B" w:rsidRDefault="005862EE">
      <w:pPr>
        <w:pStyle w:val="Heading2"/>
      </w:pPr>
      <w:r>
        <w:t>Resources</w:t>
      </w:r>
    </w:p>
    <w:p w14:paraId="178CE50F" w14:textId="77777777" w:rsidR="009B7E8B" w:rsidRDefault="009B7E8B"/>
    <w:p w14:paraId="133C36A9" w14:textId="77777777" w:rsidR="009B7E8B" w:rsidRDefault="005862EE">
      <w:pPr>
        <w:pStyle w:val="ListBullet"/>
      </w:pPr>
      <w:r>
        <w:t>Microsoft VBA Reference: https://learn.microsoft.com/en-us/office/vba/api/overview/excel</w:t>
      </w:r>
    </w:p>
    <w:p w14:paraId="0809AC71" w14:textId="77777777" w:rsidR="009B7E8B" w:rsidRDefault="005862EE">
      <w:pPr>
        <w:pStyle w:val="ListBullet"/>
      </w:pPr>
      <w:r>
        <w:t>Stack Overflow: Search "[excel-vba] your question"</w:t>
      </w:r>
    </w:p>
    <w:p w14:paraId="7ED494C8" w14:textId="77777777" w:rsidR="009B7E8B" w:rsidRDefault="009B7E8B"/>
    <w:p w14:paraId="3C5CC207" w14:textId="77777777" w:rsidR="009B7E8B" w:rsidRDefault="009B7E8B"/>
    <w:p w14:paraId="4D8C6CAB" w14:textId="77777777" w:rsidR="009B7E8B" w:rsidRDefault="005862EE">
      <w:r>
        <w:t>*Last updated: February 2026*</w:t>
      </w:r>
    </w:p>
    <w:p w14:paraId="1F31CC11" w14:textId="77777777" w:rsidR="009B7E8B" w:rsidRDefault="009B7E8B"/>
    <w:sectPr w:rsidR="009B7E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4147385">
    <w:abstractNumId w:val="8"/>
  </w:num>
  <w:num w:numId="2" w16cid:durableId="1833985105">
    <w:abstractNumId w:val="6"/>
  </w:num>
  <w:num w:numId="3" w16cid:durableId="87238405">
    <w:abstractNumId w:val="5"/>
  </w:num>
  <w:num w:numId="4" w16cid:durableId="327831408">
    <w:abstractNumId w:val="4"/>
  </w:num>
  <w:num w:numId="5" w16cid:durableId="856384784">
    <w:abstractNumId w:val="7"/>
  </w:num>
  <w:num w:numId="6" w16cid:durableId="1370764410">
    <w:abstractNumId w:val="3"/>
  </w:num>
  <w:num w:numId="7" w16cid:durableId="950892267">
    <w:abstractNumId w:val="2"/>
  </w:num>
  <w:num w:numId="8" w16cid:durableId="1181696806">
    <w:abstractNumId w:val="1"/>
  </w:num>
  <w:num w:numId="9" w16cid:durableId="36591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862EE"/>
    <w:rsid w:val="006D2AE0"/>
    <w:rsid w:val="0076306F"/>
    <w:rsid w:val="009B7E8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6A83206-DF49-462A-A4C4-3D083718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Avgi Stavrou</cp:lastModifiedBy>
  <cp:revision>3</cp:revision>
  <dcterms:created xsi:type="dcterms:W3CDTF">2013-12-23T23:15:00Z</dcterms:created>
  <dcterms:modified xsi:type="dcterms:W3CDTF">2026-02-09T09:02:00Z</dcterms:modified>
  <cp:category/>
</cp:coreProperties>
</file>