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84C8" w14:textId="77777777" w:rsidR="00F72D1C" w:rsidRDefault="001A3591">
      <w:pPr>
        <w:pStyle w:val="Heading1"/>
      </w:pPr>
      <w:r>
        <w:t>Excel Macros Workshop - Exercise Workbook</w:t>
      </w:r>
    </w:p>
    <w:p w14:paraId="3D16603B" w14:textId="6F2B58FC" w:rsidR="00F72D1C" w:rsidRDefault="001A3591">
      <w:r>
        <w:rPr>
          <w:b/>
        </w:rPr>
        <w:t>Material Science Automation Training</w:t>
      </w:r>
    </w:p>
    <w:p w14:paraId="1E767973" w14:textId="77777777" w:rsidR="00F72D1C" w:rsidRDefault="001A3591">
      <w:pPr>
        <w:pStyle w:val="Heading2"/>
      </w:pPr>
      <w:r>
        <w:t>Exercise 1: Format Specimen Data (10 minutes)</w:t>
      </w:r>
    </w:p>
    <w:p w14:paraId="0FEFC19B" w14:textId="77777777" w:rsidR="00F72D1C" w:rsidRDefault="001A3591">
      <w:pPr>
        <w:pStyle w:val="Heading3"/>
      </w:pPr>
      <w:r>
        <w:t>Your Task</w:t>
      </w:r>
    </w:p>
    <w:p w14:paraId="7BE3217C" w14:textId="77777777" w:rsidR="00F72D1C" w:rsidRDefault="001A3591">
      <w:r>
        <w:t>Create a macro that formats raw specimen data professionally.</w:t>
      </w:r>
    </w:p>
    <w:p w14:paraId="385CBEA3" w14:textId="77777777" w:rsidR="00F72D1C" w:rsidRDefault="001A3591">
      <w:r>
        <w:rPr>
          <w:b/>
        </w:rPr>
        <w:t>Target Sheet:</w:t>
      </w:r>
      <w:r>
        <w:t xml:space="preserve"> </w:t>
      </w:r>
      <w:r>
        <w:rPr>
          <w:rFonts w:ascii="Consolas" w:hAnsi="Consolas"/>
          <w:sz w:val="18"/>
        </w:rPr>
        <w:t>Exercise1_Raw</w:t>
      </w:r>
      <w:r>
        <w:t xml:space="preserve"> in </w:t>
      </w:r>
      <w:r>
        <w:rPr>
          <w:rFonts w:ascii="Consolas" w:hAnsi="Consolas"/>
          <w:sz w:val="18"/>
        </w:rPr>
        <w:t>Tensile_Test_Sample.xlsx</w:t>
      </w:r>
    </w:p>
    <w:p w14:paraId="7A4C4E7D" w14:textId="77777777" w:rsidR="00F72D1C" w:rsidRDefault="001A3591">
      <w:r>
        <w:rPr>
          <w:b/>
        </w:rPr>
        <w:t>Requirements:</w:t>
      </w:r>
    </w:p>
    <w:p w14:paraId="5C6C0DF1" w14:textId="77777777" w:rsidR="00F72D1C" w:rsidRDefault="001A3591">
      <w:pPr>
        <w:pStyle w:val="ListNumber"/>
      </w:pPr>
      <w:r>
        <w:t>Add headers:</w:t>
      </w:r>
    </w:p>
    <w:p w14:paraId="385FAC32" w14:textId="77777777" w:rsidR="00F72D1C" w:rsidRDefault="001A3591">
      <w:pPr>
        <w:pStyle w:val="ListBullet"/>
      </w:pPr>
      <w:r>
        <w:t>A1: "Specimen No"</w:t>
      </w:r>
    </w:p>
    <w:p w14:paraId="495DC53E" w14:textId="77777777" w:rsidR="00F72D1C" w:rsidRDefault="001A3591">
      <w:pPr>
        <w:pStyle w:val="ListBullet"/>
      </w:pPr>
      <w:r>
        <w:t>B1: "Width (mm)"</w:t>
      </w:r>
    </w:p>
    <w:p w14:paraId="2D64B584" w14:textId="77777777" w:rsidR="00F72D1C" w:rsidRDefault="001A3591">
      <w:pPr>
        <w:pStyle w:val="ListBullet"/>
      </w:pPr>
      <w:r>
        <w:t>C1: "Thickness (mm)"</w:t>
      </w:r>
    </w:p>
    <w:p w14:paraId="0B944234" w14:textId="77777777" w:rsidR="00F72D1C" w:rsidRDefault="001A3591">
      <w:pPr>
        <w:pStyle w:val="ListBullet"/>
      </w:pPr>
      <w:r>
        <w:t>D1: "CSA (mm²)"</w:t>
      </w:r>
    </w:p>
    <w:p w14:paraId="45150ED2" w14:textId="5BD277FE" w:rsidR="00F72D1C" w:rsidRDefault="001A3591" w:rsidP="00631A30">
      <w:pPr>
        <w:pStyle w:val="ListBullet"/>
      </w:pPr>
      <w:r>
        <w:t>E1: "Young's Modulus (</w:t>
      </w:r>
      <w:proofErr w:type="spellStart"/>
      <w:r>
        <w:t>GPa</w:t>
      </w:r>
      <w:proofErr w:type="spellEnd"/>
      <w:r>
        <w:t>)"</w:t>
      </w:r>
    </w:p>
    <w:p w14:paraId="52E19E9C" w14:textId="77777777" w:rsidR="00631A30" w:rsidRDefault="00631A30" w:rsidP="00631A30">
      <w:pPr>
        <w:pStyle w:val="ListBullet"/>
      </w:pPr>
    </w:p>
    <w:p w14:paraId="53E6795C" w14:textId="77777777" w:rsidR="00F72D1C" w:rsidRDefault="001A3591">
      <w:pPr>
        <w:pStyle w:val="ListNumber"/>
      </w:pPr>
      <w:r>
        <w:t>F</w:t>
      </w:r>
      <w:r>
        <w:t>ormat header row:</w:t>
      </w:r>
    </w:p>
    <w:p w14:paraId="4BCAADEA" w14:textId="77777777" w:rsidR="00F72D1C" w:rsidRDefault="001A3591">
      <w:pPr>
        <w:pStyle w:val="ListBullet"/>
      </w:pPr>
      <w:r>
        <w:t>Bold text</w:t>
      </w:r>
    </w:p>
    <w:p w14:paraId="397ECEA3" w14:textId="77777777" w:rsidR="00F72D1C" w:rsidRDefault="001A3591">
      <w:pPr>
        <w:pStyle w:val="ListBullet"/>
      </w:pPr>
      <w:r>
        <w:t>Centre alignment</w:t>
      </w:r>
    </w:p>
    <w:p w14:paraId="50CA1AE1" w14:textId="77777777" w:rsidR="00F72D1C" w:rsidRDefault="001A3591">
      <w:pPr>
        <w:pStyle w:val="ListBullet"/>
      </w:pPr>
      <w:r>
        <w:t>Light blue background (RGB: 173, 216, 230)</w:t>
      </w:r>
    </w:p>
    <w:p w14:paraId="74761781" w14:textId="77777777" w:rsidR="00F72D1C" w:rsidRDefault="00F72D1C"/>
    <w:p w14:paraId="7170B409" w14:textId="77777777" w:rsidR="00F72D1C" w:rsidRDefault="001A3591">
      <w:pPr>
        <w:pStyle w:val="ListNumber"/>
      </w:pPr>
      <w:r>
        <w:t>Format data:</w:t>
      </w:r>
    </w:p>
    <w:p w14:paraId="0BB7A6FF" w14:textId="77777777" w:rsidR="00F72D1C" w:rsidRDefault="001A3591">
      <w:pPr>
        <w:pStyle w:val="ListBullet"/>
      </w:pPr>
      <w:r>
        <w:t>3 decimal places for columns B:E</w:t>
      </w:r>
    </w:p>
    <w:p w14:paraId="1F8E4381" w14:textId="77777777" w:rsidR="00F72D1C" w:rsidRDefault="001A3591">
      <w:pPr>
        <w:pStyle w:val="ListBullet"/>
      </w:pPr>
      <w:r>
        <w:t>Borders around entire table</w:t>
      </w:r>
    </w:p>
    <w:p w14:paraId="045DE407" w14:textId="1B7FB93C" w:rsidR="00F72D1C" w:rsidRDefault="001A3591" w:rsidP="00631A30">
      <w:pPr>
        <w:pStyle w:val="ListBullet"/>
      </w:pPr>
      <w:r>
        <w:t>Auto-fit columns</w:t>
      </w:r>
    </w:p>
    <w:p w14:paraId="21019AFD" w14:textId="77777777" w:rsidR="00F72D1C" w:rsidRDefault="001A3591">
      <w:pPr>
        <w:pStyle w:val="Heading3"/>
      </w:pPr>
      <w:r>
        <w:t>S</w:t>
      </w:r>
      <w:r>
        <w:t>teps</w:t>
      </w:r>
    </w:p>
    <w:p w14:paraId="55A3A976" w14:textId="77777777" w:rsidR="00F72D1C" w:rsidRDefault="001A3591">
      <w:pPr>
        <w:pStyle w:val="ListNumber"/>
      </w:pPr>
      <w:r>
        <w:t>Open Tensile_Test_Sample.xlsx</w:t>
      </w:r>
    </w:p>
    <w:p w14:paraId="02A8EDA3" w14:textId="77777777" w:rsidR="00F72D1C" w:rsidRDefault="001A3591">
      <w:pPr>
        <w:pStyle w:val="ListNumber"/>
      </w:pPr>
      <w:r>
        <w:t>Go to Exercise1_Raw sheet</w:t>
      </w:r>
    </w:p>
    <w:p w14:paraId="25B12A8F" w14:textId="77777777" w:rsidR="00F72D1C" w:rsidRDefault="001A3591">
      <w:pPr>
        <w:pStyle w:val="ListNumber"/>
      </w:pPr>
      <w:r>
        <w:t>Developer → Record Macro</w:t>
      </w:r>
    </w:p>
    <w:p w14:paraId="18BA671A" w14:textId="77777777" w:rsidR="00F72D1C" w:rsidRDefault="001A3591">
      <w:pPr>
        <w:pStyle w:val="ListBullet"/>
      </w:pPr>
      <w:r>
        <w:t>Name: FormatSpecimenData</w:t>
      </w:r>
    </w:p>
    <w:p w14:paraId="42120EF0" w14:textId="77777777" w:rsidR="00F72D1C" w:rsidRDefault="001A3591">
      <w:pPr>
        <w:pStyle w:val="ListBullet"/>
      </w:pPr>
      <w:r>
        <w:t>Shortcut: Ctrl+Shift+F</w:t>
      </w:r>
    </w:p>
    <w:p w14:paraId="49D3D365" w14:textId="77777777" w:rsidR="00F72D1C" w:rsidRDefault="001A3591">
      <w:pPr>
        <w:pStyle w:val="ListNumber"/>
      </w:pPr>
      <w:r>
        <w:t>Perform the formatting actions</w:t>
      </w:r>
    </w:p>
    <w:p w14:paraId="5E61AB19" w14:textId="77777777" w:rsidR="00F72D1C" w:rsidRDefault="001A3591">
      <w:pPr>
        <w:pStyle w:val="ListNumber"/>
      </w:pPr>
      <w:r>
        <w:t>Stop recording</w:t>
      </w:r>
    </w:p>
    <w:p w14:paraId="63EDBD04" w14:textId="77777777" w:rsidR="00F72D1C" w:rsidRDefault="001A3591">
      <w:pPr>
        <w:pStyle w:val="ListNumber"/>
      </w:pPr>
      <w:r>
        <w:lastRenderedPageBreak/>
        <w:t>Test your macro: Undo everything (Ctrl+Z repeatedly), then press Ctrl+Shift+F</w:t>
      </w:r>
    </w:p>
    <w:p w14:paraId="3279219D" w14:textId="77777777" w:rsidR="00F72D1C" w:rsidRDefault="00F72D1C"/>
    <w:p w14:paraId="6C0B51BC" w14:textId="77777777" w:rsidR="00F72D1C" w:rsidRDefault="001A3591">
      <w:pPr>
        <w:pStyle w:val="Heading3"/>
      </w:pPr>
      <w:r>
        <w:t>Bonus Challenge</w:t>
      </w:r>
    </w:p>
    <w:p w14:paraId="094B8100" w14:textId="77777777" w:rsidR="00F72D1C" w:rsidRDefault="001A3591">
      <w:r>
        <w:t>Edit the macro code to:</w:t>
      </w:r>
    </w:p>
    <w:p w14:paraId="30A09F76" w14:textId="77777777" w:rsidR="00F72D1C" w:rsidRDefault="001A3591">
      <w:pPr>
        <w:pStyle w:val="ListBullet"/>
      </w:pPr>
      <w:r>
        <w:t>Remove unnecessary .Select statements</w:t>
      </w:r>
    </w:p>
    <w:p w14:paraId="1D125021" w14:textId="77777777" w:rsidR="00F72D1C" w:rsidRDefault="001A3591">
      <w:pPr>
        <w:pStyle w:val="ListBullet"/>
      </w:pPr>
      <w:r>
        <w:t>Add a comment explaining each section</w:t>
      </w:r>
    </w:p>
    <w:p w14:paraId="6298C8CB" w14:textId="77777777" w:rsidR="00F72D1C" w:rsidRDefault="001A3591">
      <w:pPr>
        <w:pStyle w:val="ListBullet"/>
      </w:pPr>
      <w:r>
        <w:t>Make the borders dynamic (work for any number of rows)</w:t>
      </w:r>
    </w:p>
    <w:p w14:paraId="1A5C068A" w14:textId="77777777" w:rsidR="00F72D1C" w:rsidRDefault="00F72D1C"/>
    <w:p w14:paraId="57739A19" w14:textId="77777777" w:rsidR="00F72D1C" w:rsidRDefault="001A3591">
      <w:r>
        <w:rPr>
          <w:b/>
        </w:rPr>
        <w:t>Hint for dynamic range:</w:t>
      </w:r>
    </w:p>
    <w:p w14:paraId="08EB933E" w14:textId="77777777" w:rsidR="00F72D1C" w:rsidRDefault="001A3591">
      <w:r>
        <w:rPr>
          <w:rFonts w:ascii="Consolas" w:hAnsi="Consolas"/>
          <w:color w:val="000000"/>
          <w:sz w:val="18"/>
        </w:rPr>
        <w:t>Dim lastRow As Long</w:t>
      </w:r>
      <w:r>
        <w:rPr>
          <w:rFonts w:ascii="Consolas" w:hAnsi="Consolas"/>
          <w:color w:val="000000"/>
          <w:sz w:val="18"/>
        </w:rPr>
        <w:br/>
        <w:t>lastRow = Cells(Rows.Count, "A").End(xlUp).Row</w:t>
      </w:r>
      <w:r>
        <w:rPr>
          <w:rFonts w:ascii="Consolas" w:hAnsi="Consolas"/>
          <w:color w:val="000000"/>
          <w:sz w:val="18"/>
        </w:rPr>
        <w:br/>
        <w:t>Range("A1:E" &amp; lastRow).Borders.LineStyle = xlContinuous</w:t>
      </w:r>
    </w:p>
    <w:p w14:paraId="507C630D" w14:textId="77777777" w:rsidR="00F72D1C" w:rsidRDefault="00F72D1C"/>
    <w:p w14:paraId="4EF0C609" w14:textId="77777777" w:rsidR="00F72D1C" w:rsidRDefault="001A3591">
      <w:pPr>
        <w:pStyle w:val="Heading3"/>
      </w:pPr>
      <w:r>
        <w:t>Your Notes:</w:t>
      </w:r>
    </w:p>
    <w:p w14:paraId="05EA18B8" w14:textId="77777777" w:rsidR="00F72D1C" w:rsidRDefault="001A3591">
      <w:r>
        <w:rPr>
          <w:rFonts w:ascii="Consolas" w:hAnsi="Consolas"/>
          <w:color w:val="000000"/>
          <w:sz w:val="18"/>
        </w:rPr>
        <w:t>What I learned: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Challenges faced: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</w:p>
    <w:p w14:paraId="00C30F55" w14:textId="77777777" w:rsidR="00F72D1C" w:rsidRDefault="00F72D1C"/>
    <w:p w14:paraId="064EAA71" w14:textId="77777777" w:rsidR="00F72D1C" w:rsidRDefault="00F72D1C"/>
    <w:p w14:paraId="396FB29E" w14:textId="42EDB669" w:rsidR="00F72D1C" w:rsidRDefault="001A3591" w:rsidP="00631A30">
      <w:pPr>
        <w:pStyle w:val="Heading2"/>
      </w:pPr>
      <w:r>
        <w:t>Exercise 2: Batch Extract XRD Data (10 minutes)</w:t>
      </w:r>
    </w:p>
    <w:p w14:paraId="0D243BF5" w14:textId="77777777" w:rsidR="00F72D1C" w:rsidRDefault="001A3591">
      <w:pPr>
        <w:pStyle w:val="Heading3"/>
      </w:pPr>
      <w:r>
        <w:t>Y</w:t>
      </w:r>
      <w:r>
        <w:t>our Task</w:t>
      </w:r>
    </w:p>
    <w:p w14:paraId="66716522" w14:textId="4519C6D4" w:rsidR="00F72D1C" w:rsidRDefault="001A3591">
      <w:r>
        <w:t>Extract XRD peak intensities from 3 sample sheets and compile into summary.</w:t>
      </w:r>
    </w:p>
    <w:p w14:paraId="2741A6CA" w14:textId="77777777" w:rsidR="00F72D1C" w:rsidRDefault="001A3591">
      <w:r>
        <w:rPr>
          <w:b/>
        </w:rPr>
        <w:t>Target Sheets:</w:t>
      </w:r>
      <w:r>
        <w:t xml:space="preserve"> </w:t>
      </w:r>
      <w:r>
        <w:rPr>
          <w:rFonts w:ascii="Consolas" w:hAnsi="Consolas"/>
          <w:sz w:val="18"/>
        </w:rPr>
        <w:t>XRD_Sample1</w:t>
      </w:r>
      <w:r>
        <w:t xml:space="preserve">, </w:t>
      </w:r>
      <w:r>
        <w:rPr>
          <w:rFonts w:ascii="Consolas" w:hAnsi="Consolas"/>
          <w:sz w:val="18"/>
        </w:rPr>
        <w:t>XRD_Sample2</w:t>
      </w:r>
      <w:r>
        <w:t xml:space="preserve">, </w:t>
      </w:r>
      <w:r>
        <w:rPr>
          <w:rFonts w:ascii="Consolas" w:hAnsi="Consolas"/>
          <w:sz w:val="18"/>
        </w:rPr>
        <w:t>XRD_Sample3</w:t>
      </w:r>
      <w:r>
        <w:t xml:space="preserve">  </w:t>
      </w:r>
    </w:p>
    <w:p w14:paraId="1CA85A44" w14:textId="77777777" w:rsidR="00F72D1C" w:rsidRDefault="001A3591">
      <w:r>
        <w:rPr>
          <w:b/>
        </w:rPr>
        <w:t>Target Cell:</w:t>
      </w:r>
      <w:r>
        <w:t xml:space="preserve"> </w:t>
      </w:r>
      <w:r>
        <w:rPr>
          <w:rFonts w:ascii="Consolas" w:hAnsi="Consolas"/>
          <w:sz w:val="18"/>
        </w:rPr>
        <w:t>B5</w:t>
      </w:r>
      <w:r>
        <w:t xml:space="preserve"> in each sheet (highlighted in yellow)</w:t>
      </w:r>
    </w:p>
    <w:p w14:paraId="019BB61A" w14:textId="77777777" w:rsidR="00F72D1C" w:rsidRDefault="00F72D1C"/>
    <w:p w14:paraId="4DA5BD4A" w14:textId="77777777" w:rsidR="00F72D1C" w:rsidRDefault="001A3591">
      <w:r>
        <w:rPr>
          <w:b/>
        </w:rPr>
        <w:t>Requirements:</w:t>
      </w:r>
    </w:p>
    <w:p w14:paraId="6A5BA26A" w14:textId="77777777" w:rsidR="00F72D1C" w:rsidRDefault="001A3591">
      <w:r>
        <w:t xml:space="preserve">Create a macro called </w:t>
      </w:r>
      <w:r>
        <w:rPr>
          <w:rFonts w:ascii="Consolas" w:hAnsi="Consolas"/>
          <w:sz w:val="18"/>
        </w:rPr>
        <w:t>CompileXRDResults</w:t>
      </w:r>
      <w:r>
        <w:t xml:space="preserve"> that:</w:t>
      </w:r>
    </w:p>
    <w:p w14:paraId="58729C57" w14:textId="77777777" w:rsidR="00F72D1C" w:rsidRDefault="00F72D1C"/>
    <w:p w14:paraId="3FE49BA8" w14:textId="77777777" w:rsidR="00F72D1C" w:rsidRDefault="001A3591">
      <w:pPr>
        <w:pStyle w:val="ListNumber"/>
      </w:pPr>
      <w:r>
        <w:t>Creates (or clears) a sheet called "XRD_Summary"</w:t>
      </w:r>
    </w:p>
    <w:p w14:paraId="40346502" w14:textId="77777777" w:rsidR="00F72D1C" w:rsidRDefault="00F72D1C"/>
    <w:p w14:paraId="3513C390" w14:textId="77777777" w:rsidR="00F72D1C" w:rsidRDefault="001A3591">
      <w:pPr>
        <w:pStyle w:val="ListNumber"/>
      </w:pPr>
      <w:r>
        <w:t>Adds headers:</w:t>
      </w:r>
    </w:p>
    <w:p w14:paraId="524229E0" w14:textId="77777777" w:rsidR="00F72D1C" w:rsidRDefault="001A3591">
      <w:pPr>
        <w:pStyle w:val="ListBullet"/>
      </w:pPr>
      <w:r>
        <w:t>A1: "XRD Peak Intensity Summary" (bold, size 14, blue)</w:t>
      </w:r>
    </w:p>
    <w:p w14:paraId="4F4D69EA" w14:textId="77777777" w:rsidR="00F72D1C" w:rsidRDefault="001A3591">
      <w:pPr>
        <w:pStyle w:val="ListBullet"/>
      </w:pPr>
      <w:r>
        <w:t>A3: "Sample" (bold, grey background)</w:t>
      </w:r>
    </w:p>
    <w:p w14:paraId="67E5134B" w14:textId="77777777" w:rsidR="00F72D1C" w:rsidRDefault="001A3591">
      <w:pPr>
        <w:pStyle w:val="ListBullet"/>
      </w:pPr>
      <w:r>
        <w:t>B3: "Peak Intensity" (bold, grey background)</w:t>
      </w:r>
    </w:p>
    <w:p w14:paraId="5A22038E" w14:textId="77777777" w:rsidR="00F72D1C" w:rsidRDefault="00F72D1C"/>
    <w:p w14:paraId="65EF3A39" w14:textId="77777777" w:rsidR="00F72D1C" w:rsidRDefault="001A3591">
      <w:pPr>
        <w:pStyle w:val="ListNumber"/>
      </w:pPr>
      <w:r>
        <w:t>Extracts peak intensity from each XRD_Sample sheet:</w:t>
      </w:r>
    </w:p>
    <w:p w14:paraId="25997C2B" w14:textId="77777777" w:rsidR="00F72D1C" w:rsidRDefault="001A3591">
      <w:pPr>
        <w:pStyle w:val="ListBullet"/>
      </w:pPr>
      <w:r>
        <w:t>Row 4: Sample 1 data</w:t>
      </w:r>
    </w:p>
    <w:p w14:paraId="0C3D40D6" w14:textId="77777777" w:rsidR="00F72D1C" w:rsidRDefault="001A3591">
      <w:pPr>
        <w:pStyle w:val="ListBullet"/>
      </w:pPr>
      <w:r>
        <w:t>Row 5: Sample 2 data</w:t>
      </w:r>
    </w:p>
    <w:p w14:paraId="24ED0299" w14:textId="77777777" w:rsidR="00F72D1C" w:rsidRDefault="001A3591">
      <w:pPr>
        <w:pStyle w:val="ListBullet"/>
      </w:pPr>
      <w:r>
        <w:t>Row 6: Sample 3 data</w:t>
      </w:r>
    </w:p>
    <w:p w14:paraId="33896B8B" w14:textId="77777777" w:rsidR="00F72D1C" w:rsidRDefault="00F72D1C"/>
    <w:p w14:paraId="39EF83AC" w14:textId="77777777" w:rsidR="00F72D1C" w:rsidRDefault="001A3591">
      <w:pPr>
        <w:pStyle w:val="ListNumber"/>
      </w:pPr>
      <w:r>
        <w:t>Calculates average in row 8</w:t>
      </w:r>
    </w:p>
    <w:p w14:paraId="349B1E99" w14:textId="77777777" w:rsidR="00F72D1C" w:rsidRDefault="00F72D1C"/>
    <w:p w14:paraId="3DF1A781" w14:textId="77777777" w:rsidR="00F72D1C" w:rsidRDefault="001A3591">
      <w:pPr>
        <w:pStyle w:val="ListNumber"/>
      </w:pPr>
      <w:r>
        <w:t>Formats:</w:t>
      </w:r>
    </w:p>
    <w:p w14:paraId="7AB3C41F" w14:textId="77777777" w:rsidR="00F72D1C" w:rsidRDefault="001A3591">
      <w:pPr>
        <w:pStyle w:val="ListBullet"/>
      </w:pPr>
      <w:r>
        <w:t>2 decimal places for intensities</w:t>
      </w:r>
    </w:p>
    <w:p w14:paraId="5D77C54F" w14:textId="77777777" w:rsidR="00F72D1C" w:rsidRDefault="001A3591">
      <w:pPr>
        <w:pStyle w:val="ListBullet"/>
      </w:pPr>
      <w:r>
        <w:t>Borders around table</w:t>
      </w:r>
    </w:p>
    <w:p w14:paraId="56D93ED7" w14:textId="77777777" w:rsidR="00F72D1C" w:rsidRDefault="001A3591">
      <w:pPr>
        <w:pStyle w:val="ListBullet"/>
      </w:pPr>
      <w:r>
        <w:t>Auto-fit columns</w:t>
      </w:r>
    </w:p>
    <w:p w14:paraId="674CA175" w14:textId="77777777" w:rsidR="00F72D1C" w:rsidRDefault="00F72D1C"/>
    <w:p w14:paraId="01DB002A" w14:textId="77777777" w:rsidR="00F72D1C" w:rsidRDefault="001A3591">
      <w:pPr>
        <w:pStyle w:val="Heading3"/>
      </w:pPr>
      <w:r>
        <w:t>Starter Code Structure</w:t>
      </w:r>
    </w:p>
    <w:p w14:paraId="49A20BFF" w14:textId="77777777" w:rsidR="00F72D1C" w:rsidRDefault="001A3591">
      <w:r>
        <w:rPr>
          <w:rFonts w:ascii="Consolas" w:hAnsi="Consolas"/>
          <w:color w:val="000000"/>
          <w:sz w:val="18"/>
        </w:rPr>
        <w:t>Sub CompileXRDResults()</w:t>
      </w:r>
      <w:r>
        <w:rPr>
          <w:rFonts w:ascii="Consolas" w:hAnsi="Consolas"/>
          <w:color w:val="000000"/>
          <w:sz w:val="18"/>
        </w:rPr>
        <w:br/>
        <w:t xml:space="preserve">    Dim i As Integer</w:t>
      </w:r>
      <w:r>
        <w:rPr>
          <w:rFonts w:ascii="Consolas" w:hAnsi="Consolas"/>
          <w:color w:val="000000"/>
          <w:sz w:val="18"/>
        </w:rPr>
        <w:br/>
        <w:t xml:space="preserve">    Dim sampleSheet As String</w:t>
      </w:r>
      <w:r>
        <w:rPr>
          <w:rFonts w:ascii="Consolas" w:hAnsi="Consolas"/>
          <w:color w:val="000000"/>
          <w:sz w:val="18"/>
        </w:rPr>
        <w:br/>
        <w:t xml:space="preserve">    Dim intensity As Double</w:t>
      </w:r>
      <w:r>
        <w:rPr>
          <w:rFonts w:ascii="Consolas" w:hAnsi="Consolas"/>
          <w:color w:val="000000"/>
          <w:sz w:val="18"/>
        </w:rPr>
        <w:br/>
        <w:t xml:space="preserve">    Dim summarySheet As Worksheet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Create or get summary sheet</w:t>
      </w:r>
      <w:r>
        <w:rPr>
          <w:rFonts w:ascii="Consolas" w:hAnsi="Consolas"/>
          <w:color w:val="000000"/>
          <w:sz w:val="18"/>
        </w:rPr>
        <w:br/>
        <w:t xml:space="preserve">    ' TODO: Your code here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Add headers</w:t>
      </w:r>
      <w:r>
        <w:rPr>
          <w:rFonts w:ascii="Consolas" w:hAnsi="Consolas"/>
          <w:color w:val="000000"/>
          <w:sz w:val="18"/>
        </w:rPr>
        <w:br/>
        <w:t xml:space="preserve">    ' TODO: Your code here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Loop through 3 samples</w:t>
      </w:r>
      <w:r>
        <w:rPr>
          <w:rFonts w:ascii="Consolas" w:hAnsi="Consolas"/>
          <w:color w:val="000000"/>
          <w:sz w:val="18"/>
        </w:rPr>
        <w:br/>
        <w:t xml:space="preserve">    For i = 1 To 3</w:t>
      </w:r>
      <w:r>
        <w:rPr>
          <w:rFonts w:ascii="Consolas" w:hAnsi="Consolas"/>
          <w:color w:val="000000"/>
          <w:sz w:val="18"/>
        </w:rPr>
        <w:br/>
        <w:t xml:space="preserve">        sampleSheet = "XRD_Sample" &amp; i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Extract intensity from B5</w:t>
      </w:r>
      <w:r>
        <w:rPr>
          <w:rFonts w:ascii="Consolas" w:hAnsi="Consolas"/>
          <w:color w:val="000000"/>
          <w:sz w:val="18"/>
        </w:rPr>
        <w:br/>
        <w:t xml:space="preserve">        intensity = Worksheets(sampleSheet).Range("B5").Value</w:t>
      </w:r>
      <w:r>
        <w:rPr>
          <w:rFonts w:ascii="Consolas" w:hAnsi="Consolas"/>
          <w:color w:val="000000"/>
          <w:sz w:val="18"/>
        </w:rPr>
        <w:br/>
        <w:t xml:space="preserve">        </w:t>
      </w:r>
      <w:r>
        <w:rPr>
          <w:rFonts w:ascii="Consolas" w:hAnsi="Consolas"/>
          <w:color w:val="000000"/>
          <w:sz w:val="18"/>
        </w:rPr>
        <w:br/>
        <w:t xml:space="preserve">        ' Write to summary</w:t>
      </w:r>
      <w:r>
        <w:rPr>
          <w:rFonts w:ascii="Consolas" w:hAnsi="Consolas"/>
          <w:color w:val="000000"/>
          <w:sz w:val="18"/>
        </w:rPr>
        <w:br/>
        <w:t xml:space="preserve">        ' TODO: Your code here</w:t>
      </w:r>
      <w:r>
        <w:rPr>
          <w:rFonts w:ascii="Consolas" w:hAnsi="Consolas"/>
          <w:color w:val="000000"/>
          <w:sz w:val="18"/>
        </w:rPr>
        <w:br/>
        <w:t xml:space="preserve">    Next i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t xml:space="preserve">    ' Calculate average</w:t>
      </w:r>
      <w:r>
        <w:rPr>
          <w:rFonts w:ascii="Consolas" w:hAnsi="Consolas"/>
          <w:color w:val="000000"/>
          <w:sz w:val="18"/>
        </w:rPr>
        <w:br/>
        <w:t xml:space="preserve">    ' TODO: Your code here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Format table</w:t>
      </w:r>
      <w:r>
        <w:rPr>
          <w:rFonts w:ascii="Consolas" w:hAnsi="Consolas"/>
          <w:color w:val="000000"/>
          <w:sz w:val="18"/>
        </w:rPr>
        <w:br/>
        <w:t xml:space="preserve">    ' TODO: Your code here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MsgBox "XRD data compiled!", vbInformation</w:t>
      </w:r>
      <w:r>
        <w:rPr>
          <w:rFonts w:ascii="Consolas" w:hAnsi="Consolas"/>
          <w:color w:val="000000"/>
          <w:sz w:val="18"/>
        </w:rPr>
        <w:br/>
        <w:t>End Sub</w:t>
      </w:r>
    </w:p>
    <w:p w14:paraId="68B30D14" w14:textId="77777777" w:rsidR="00F72D1C" w:rsidRDefault="00F72D1C"/>
    <w:p w14:paraId="3809A822" w14:textId="77777777" w:rsidR="00F72D1C" w:rsidRDefault="001A3591">
      <w:pPr>
        <w:pStyle w:val="Heading3"/>
      </w:pPr>
      <w:r>
        <w:t>Your Notes:</w:t>
      </w:r>
    </w:p>
    <w:p w14:paraId="65840175" w14:textId="77777777" w:rsidR="00F72D1C" w:rsidRDefault="001A3591">
      <w:r>
        <w:rPr>
          <w:rFonts w:ascii="Consolas" w:hAnsi="Consolas"/>
          <w:color w:val="000000"/>
          <w:sz w:val="18"/>
        </w:rPr>
        <w:t>Key VBA concepts used: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What worked well: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What I'd do differently: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</w:p>
    <w:p w14:paraId="1438CEEE" w14:textId="77777777" w:rsidR="00F72D1C" w:rsidRDefault="00F72D1C"/>
    <w:p w14:paraId="2F84CA3A" w14:textId="77777777" w:rsidR="00F72D1C" w:rsidRDefault="00F72D1C"/>
    <w:p w14:paraId="144EE27F" w14:textId="77777777" w:rsidR="00F72D1C" w:rsidRDefault="001A3591">
      <w:pPr>
        <w:pStyle w:val="Heading2"/>
      </w:pPr>
      <w:r>
        <w:t>Take-Home Challenge 1: DSC Data Processor</w:t>
      </w:r>
    </w:p>
    <w:p w14:paraId="3153EA4B" w14:textId="77777777" w:rsidR="00F72D1C" w:rsidRDefault="00F72D1C"/>
    <w:p w14:paraId="7B501602" w14:textId="77777777" w:rsidR="00F72D1C" w:rsidRDefault="001A3591">
      <w:pPr>
        <w:pStyle w:val="Heading3"/>
      </w:pPr>
      <w:r>
        <w:t>Scenario</w:t>
      </w:r>
    </w:p>
    <w:p w14:paraId="4A6957F7" w14:textId="77777777" w:rsidR="00F72D1C" w:rsidRDefault="001A3591">
      <w:r>
        <w:t>Your Differential Scanning Calorimetry (DSC) machine exports data with:</w:t>
      </w:r>
    </w:p>
    <w:p w14:paraId="466087B4" w14:textId="77777777" w:rsidR="00F72D1C" w:rsidRDefault="001A3591">
      <w:pPr>
        <w:pStyle w:val="ListBullet"/>
      </w:pPr>
      <w:r>
        <w:t>20 header rows (machine info, calibration data)</w:t>
      </w:r>
    </w:p>
    <w:p w14:paraId="0042F097" w14:textId="77777777" w:rsidR="00F72D1C" w:rsidRDefault="001A3591">
      <w:pPr>
        <w:pStyle w:val="ListBullet"/>
      </w:pPr>
      <w:r>
        <w:t>Column 1: Temperature (°C)</w:t>
      </w:r>
    </w:p>
    <w:p w14:paraId="23148F6C" w14:textId="77777777" w:rsidR="00F72D1C" w:rsidRDefault="001A3591">
      <w:pPr>
        <w:pStyle w:val="ListBullet"/>
      </w:pPr>
      <w:r>
        <w:t>Column 2: Heat Flow (W/g)</w:t>
      </w:r>
    </w:p>
    <w:p w14:paraId="66CEEF69" w14:textId="77777777" w:rsidR="00F72D1C" w:rsidRDefault="001A3591">
      <w:pPr>
        <w:pStyle w:val="ListBullet"/>
      </w:pPr>
      <w:r>
        <w:t>No formatting</w:t>
      </w:r>
    </w:p>
    <w:p w14:paraId="2BC37AD1" w14:textId="77777777" w:rsidR="00F72D1C" w:rsidRDefault="00F72D1C"/>
    <w:p w14:paraId="054B7E71" w14:textId="77777777" w:rsidR="00F72D1C" w:rsidRDefault="001A3591">
      <w:pPr>
        <w:pStyle w:val="Heading3"/>
      </w:pPr>
      <w:r>
        <w:t>Your Task</w:t>
      </w:r>
    </w:p>
    <w:p w14:paraId="3C3E78B6" w14:textId="77777777" w:rsidR="00F72D1C" w:rsidRDefault="001A3591">
      <w:r>
        <w:t>Create a macro that:</w:t>
      </w:r>
    </w:p>
    <w:p w14:paraId="43A9B8C8" w14:textId="77777777" w:rsidR="00F72D1C" w:rsidRDefault="001A3591">
      <w:pPr>
        <w:pStyle w:val="ListNumber"/>
      </w:pPr>
      <w:r>
        <w:t>Deletes first 20 rows</w:t>
      </w:r>
    </w:p>
    <w:p w14:paraId="6122A240" w14:textId="77777777" w:rsidR="00F72D1C" w:rsidRDefault="001A3591">
      <w:pPr>
        <w:pStyle w:val="ListNumber"/>
      </w:pPr>
      <w:r>
        <w:t>Renames remaining columns with proper headers</w:t>
      </w:r>
    </w:p>
    <w:p w14:paraId="08B76A0A" w14:textId="77777777" w:rsidR="00F72D1C" w:rsidRDefault="001A3591">
      <w:pPr>
        <w:pStyle w:val="ListNumber"/>
      </w:pPr>
      <w:r>
        <w:t>Formats numbers to 2 decimal places</w:t>
      </w:r>
    </w:p>
    <w:p w14:paraId="7F6BAD9D" w14:textId="77777777" w:rsidR="00F72D1C" w:rsidRDefault="001A3591">
      <w:pPr>
        <w:pStyle w:val="ListNumber"/>
      </w:pPr>
      <w:r>
        <w:t>Creates a line chart (Temperature vs Heat Flow)</w:t>
      </w:r>
    </w:p>
    <w:p w14:paraId="60F051C6" w14:textId="77777777" w:rsidR="00F72D1C" w:rsidRDefault="001A3591">
      <w:pPr>
        <w:pStyle w:val="ListNumber"/>
      </w:pPr>
      <w:r>
        <w:t>Adds chart title: "DSC Analysis - [Sample Name]"</w:t>
      </w:r>
    </w:p>
    <w:p w14:paraId="7E7E0EF0" w14:textId="77777777" w:rsidR="00F72D1C" w:rsidRDefault="00F72D1C"/>
    <w:p w14:paraId="4510109D" w14:textId="77777777" w:rsidR="00F72D1C" w:rsidRDefault="001A3591">
      <w:pPr>
        <w:pStyle w:val="Heading3"/>
      </w:pPr>
      <w:r>
        <w:t>Planning Space</w:t>
      </w:r>
    </w:p>
    <w:p w14:paraId="145A2198" w14:textId="77777777" w:rsidR="00F72D1C" w:rsidRDefault="001A3591">
      <w:r>
        <w:rPr>
          <w:rFonts w:ascii="Consolas" w:hAnsi="Consolas"/>
          <w:color w:val="000000"/>
          <w:sz w:val="18"/>
        </w:rPr>
        <w:t>Steps needed:</w:t>
      </w:r>
      <w:r>
        <w:rPr>
          <w:rFonts w:ascii="Consolas" w:hAnsi="Consolas"/>
          <w:color w:val="000000"/>
          <w:sz w:val="18"/>
        </w:rPr>
        <w:br/>
        <w:t xml:space="preserve">1. </w:t>
      </w:r>
      <w:r>
        <w:rPr>
          <w:rFonts w:ascii="Consolas" w:hAnsi="Consolas"/>
          <w:color w:val="000000"/>
          <w:sz w:val="18"/>
        </w:rPr>
        <w:br/>
        <w:t xml:space="preserve">2. </w:t>
      </w:r>
      <w:r>
        <w:rPr>
          <w:rFonts w:ascii="Consolas" w:hAnsi="Consolas"/>
          <w:color w:val="000000"/>
          <w:sz w:val="18"/>
        </w:rPr>
        <w:br/>
        <w:t xml:space="preserve">3. </w:t>
      </w:r>
      <w:r>
        <w:rPr>
          <w:rFonts w:ascii="Consolas" w:hAnsi="Consolas"/>
          <w:color w:val="000000"/>
          <w:sz w:val="18"/>
        </w:rPr>
        <w:br/>
        <w:t xml:space="preserve">4. </w:t>
      </w:r>
      <w:r>
        <w:rPr>
          <w:rFonts w:ascii="Consolas" w:hAnsi="Consolas"/>
          <w:color w:val="000000"/>
          <w:sz w:val="18"/>
        </w:rPr>
        <w:br/>
        <w:t xml:space="preserve">5.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VBA functions I'll need:</w:t>
      </w:r>
      <w:r>
        <w:rPr>
          <w:rFonts w:ascii="Consolas" w:hAnsi="Consolas"/>
          <w:color w:val="000000"/>
          <w:sz w:val="18"/>
        </w:rPr>
        <w:br/>
        <w:t xml:space="preserve">- </w:t>
      </w:r>
      <w:r>
        <w:rPr>
          <w:rFonts w:ascii="Consolas" w:hAnsi="Consolas"/>
          <w:color w:val="000000"/>
          <w:sz w:val="18"/>
        </w:rPr>
        <w:br/>
        <w:t xml:space="preserve">- </w:t>
      </w:r>
      <w:r>
        <w:rPr>
          <w:rFonts w:ascii="Consolas" w:hAnsi="Consolas"/>
          <w:color w:val="000000"/>
          <w:sz w:val="18"/>
        </w:rPr>
        <w:br/>
        <w:t xml:space="preserve">-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Potential challenges:</w:t>
      </w:r>
      <w:r>
        <w:rPr>
          <w:rFonts w:ascii="Consolas" w:hAnsi="Consolas"/>
          <w:color w:val="000000"/>
          <w:sz w:val="18"/>
        </w:rPr>
        <w:br/>
        <w:t xml:space="preserve">- </w:t>
      </w:r>
      <w:r>
        <w:rPr>
          <w:rFonts w:ascii="Consolas" w:hAnsi="Consolas"/>
          <w:color w:val="000000"/>
          <w:sz w:val="18"/>
        </w:rPr>
        <w:br/>
        <w:t xml:space="preserve">- </w:t>
      </w:r>
    </w:p>
    <w:p w14:paraId="60C76D6D" w14:textId="77777777" w:rsidR="00F72D1C" w:rsidRDefault="00F72D1C"/>
    <w:p w14:paraId="59EF469C" w14:textId="77777777" w:rsidR="00F72D1C" w:rsidRDefault="00F72D1C"/>
    <w:p w14:paraId="4B74B64C" w14:textId="77777777" w:rsidR="00F72D1C" w:rsidRDefault="001A3591">
      <w:pPr>
        <w:pStyle w:val="Heading2"/>
      </w:pPr>
      <w:r>
        <w:t>Take-Home Challenge 2: Multi-Experiment Updater</w:t>
      </w:r>
    </w:p>
    <w:p w14:paraId="57826377" w14:textId="77777777" w:rsidR="00F72D1C" w:rsidRDefault="00F72D1C"/>
    <w:p w14:paraId="402EAE9D" w14:textId="77777777" w:rsidR="00F72D1C" w:rsidRDefault="001A3591">
      <w:pPr>
        <w:pStyle w:val="Heading3"/>
      </w:pPr>
      <w:r>
        <w:t>Scenario</w:t>
      </w:r>
    </w:p>
    <w:p w14:paraId="59ED8377" w14:textId="77777777" w:rsidR="00F72D1C" w:rsidRDefault="001A3591">
      <w:r>
        <w:t xml:space="preserve">You have a master spreadsheet </w:t>
      </w:r>
      <w:r>
        <w:rPr>
          <w:rFonts w:ascii="Consolas" w:hAnsi="Consolas"/>
          <w:sz w:val="18"/>
        </w:rPr>
        <w:t>Master_Results.xlsx</w:t>
      </w:r>
      <w:r>
        <w:t xml:space="preserve"> with columns:</w:t>
      </w:r>
    </w:p>
    <w:p w14:paraId="07D9628C" w14:textId="7D452DA8" w:rsidR="00F72D1C" w:rsidRDefault="001A3591">
      <w:pPr>
        <w:pStyle w:val="ListBullet"/>
      </w:pPr>
      <w:r>
        <w:t>A: Experiment Code (e.g., Experiment1.txt</w:t>
      </w:r>
      <w:r>
        <w:t>)</w:t>
      </w:r>
    </w:p>
    <w:p w14:paraId="39A64111" w14:textId="77777777" w:rsidR="00F72D1C" w:rsidRDefault="001A3591">
      <w:pPr>
        <w:pStyle w:val="ListBullet"/>
      </w:pPr>
      <w:r>
        <w:t>B: Young's Modulus (GPa)</w:t>
      </w:r>
    </w:p>
    <w:p w14:paraId="3A1B0976" w14:textId="77777777" w:rsidR="00F72D1C" w:rsidRDefault="001A3591">
      <w:pPr>
        <w:pStyle w:val="ListBullet"/>
      </w:pPr>
      <w:r>
        <w:t>C: Max Stress (MPa)</w:t>
      </w:r>
    </w:p>
    <w:p w14:paraId="3A46B701" w14:textId="77777777" w:rsidR="00F72D1C" w:rsidRDefault="001A3591">
      <w:pPr>
        <w:pStyle w:val="ListBullet"/>
      </w:pPr>
      <w:r>
        <w:t>D: Last Updated (date)</w:t>
      </w:r>
    </w:p>
    <w:p w14:paraId="45E7719D" w14:textId="77777777" w:rsidR="00F72D1C" w:rsidRDefault="00F72D1C"/>
    <w:p w14:paraId="5AFE5C1D" w14:textId="77777777" w:rsidR="00F72D1C" w:rsidRDefault="001A3591">
      <w:pPr>
        <w:pStyle w:val="Heading3"/>
      </w:pPr>
      <w:r>
        <w:t>Your Task</w:t>
      </w:r>
    </w:p>
    <w:p w14:paraId="6B20BAB2" w14:textId="77777777" w:rsidR="00F72D1C" w:rsidRDefault="001A3591">
      <w:r>
        <w:t>Create a macro that:</w:t>
      </w:r>
    </w:p>
    <w:p w14:paraId="61A729A9" w14:textId="77777777" w:rsidR="00F72D1C" w:rsidRDefault="001A3591">
      <w:pPr>
        <w:pStyle w:val="ListNumber"/>
      </w:pPr>
      <w:r>
        <w:lastRenderedPageBreak/>
        <w:t>Prompts user for experiment code (InputBox)</w:t>
      </w:r>
    </w:p>
    <w:p w14:paraId="64F620EB" w14:textId="77777777" w:rsidR="00F72D1C" w:rsidRDefault="001A3591">
      <w:pPr>
        <w:pStyle w:val="ListNumber"/>
      </w:pPr>
      <w:r>
        <w:t>Finds that experiment's row in master sheet</w:t>
      </w:r>
    </w:p>
    <w:p w14:paraId="5159C01F" w14:textId="77777777" w:rsidR="00F72D1C" w:rsidRDefault="001A3591">
      <w:pPr>
        <w:pStyle w:val="ListNumber"/>
      </w:pPr>
      <w:r>
        <w:t>Updates Young's Modulus and Max Stress with values from current workbook</w:t>
      </w:r>
    </w:p>
    <w:p w14:paraId="7B2C3C8D" w14:textId="77777777" w:rsidR="00F72D1C" w:rsidRDefault="001A3591">
      <w:pPr>
        <w:pStyle w:val="ListNumber"/>
      </w:pPr>
      <w:r>
        <w:t>Adds today's date in "Last Updated" column</w:t>
      </w:r>
    </w:p>
    <w:p w14:paraId="6B1BDE83" w14:textId="77777777" w:rsidR="00F72D1C" w:rsidRDefault="001A3591">
      <w:pPr>
        <w:pStyle w:val="ListNumber"/>
      </w:pPr>
      <w:r>
        <w:t>Shows confirmation message</w:t>
      </w:r>
    </w:p>
    <w:p w14:paraId="27343A02" w14:textId="77777777" w:rsidR="00F72D1C" w:rsidRDefault="00F72D1C"/>
    <w:p w14:paraId="19A2204B" w14:textId="77777777" w:rsidR="00F72D1C" w:rsidRDefault="001A3591">
      <w:pPr>
        <w:pStyle w:val="Heading3"/>
      </w:pPr>
      <w:r>
        <w:t>Starter Template</w:t>
      </w:r>
    </w:p>
    <w:p w14:paraId="7BBD8E3F" w14:textId="77777777" w:rsidR="00F72D1C" w:rsidRDefault="001A3591">
      <w:r>
        <w:rPr>
          <w:rFonts w:ascii="Consolas" w:hAnsi="Consolas"/>
          <w:color w:val="000000"/>
          <w:sz w:val="18"/>
        </w:rPr>
        <w:t>Sub UpdateMasterResults()</w:t>
      </w:r>
      <w:r>
        <w:rPr>
          <w:rFonts w:ascii="Consolas" w:hAnsi="Consolas"/>
          <w:color w:val="000000"/>
          <w:sz w:val="18"/>
        </w:rPr>
        <w:br/>
        <w:t xml:space="preserve">    Dim expCode As String</w:t>
      </w:r>
      <w:r>
        <w:rPr>
          <w:rFonts w:ascii="Consolas" w:hAnsi="Consolas"/>
          <w:color w:val="000000"/>
          <w:sz w:val="18"/>
        </w:rPr>
        <w:br/>
        <w:t xml:space="preserve">    Dim masterWB As Workbook</w:t>
      </w:r>
      <w:r>
        <w:rPr>
          <w:rFonts w:ascii="Consolas" w:hAnsi="Consolas"/>
          <w:color w:val="000000"/>
          <w:sz w:val="18"/>
        </w:rPr>
        <w:br/>
        <w:t xml:space="preserve">    Dim masterWS As Worksheet</w:t>
      </w:r>
      <w:r>
        <w:rPr>
          <w:rFonts w:ascii="Consolas" w:hAnsi="Consolas"/>
          <w:color w:val="000000"/>
          <w:sz w:val="18"/>
        </w:rPr>
        <w:br/>
        <w:t xml:space="preserve">    Dim foundRow As Long</w:t>
      </w:r>
      <w:r>
        <w:rPr>
          <w:rFonts w:ascii="Consolas" w:hAnsi="Consolas"/>
          <w:color w:val="000000"/>
          <w:sz w:val="18"/>
        </w:rPr>
        <w:br/>
        <w:t xml:space="preserve">    Dim i As Long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Get experiment code from user</w:t>
      </w:r>
      <w:r>
        <w:rPr>
          <w:rFonts w:ascii="Consolas" w:hAnsi="Consolas"/>
          <w:color w:val="000000"/>
          <w:sz w:val="18"/>
        </w:rPr>
        <w:br/>
        <w:t xml:space="preserve">    expCode = InputBox("Enter experiment code (e.g., Exp343.2):", "Experiment Code")</w:t>
      </w:r>
      <w:r>
        <w:rPr>
          <w:rFonts w:ascii="Consolas" w:hAnsi="Consolas"/>
          <w:color w:val="000000"/>
          <w:sz w:val="18"/>
        </w:rPr>
        <w:br/>
        <w:t xml:space="preserve">    If expCode = "" Then Exit Sub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Open master workbook</w:t>
      </w:r>
      <w:r>
        <w:rPr>
          <w:rFonts w:ascii="Consolas" w:hAnsi="Consolas"/>
          <w:color w:val="000000"/>
          <w:sz w:val="18"/>
        </w:rPr>
        <w:br/>
        <w:t xml:space="preserve">    Set masterWB = Workbooks.Open("C:\Path\To\Master_Results.xlsx")</w:t>
      </w:r>
      <w:r>
        <w:rPr>
          <w:rFonts w:ascii="Consolas" w:hAnsi="Consolas"/>
          <w:color w:val="000000"/>
          <w:sz w:val="18"/>
        </w:rPr>
        <w:br/>
        <w:t xml:space="preserve">    Set masterWS = masterWB.Worksheets("Results")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Find the experiment row</w:t>
      </w:r>
      <w:r>
        <w:rPr>
          <w:rFonts w:ascii="Consolas" w:hAnsi="Consolas"/>
          <w:color w:val="000000"/>
          <w:sz w:val="18"/>
        </w:rPr>
        <w:br/>
        <w:t xml:space="preserve">    ' TODO: Loop through column A to f</w:t>
      </w:r>
      <w:r>
        <w:rPr>
          <w:rFonts w:ascii="Consolas" w:hAnsi="Consolas"/>
          <w:color w:val="000000"/>
          <w:sz w:val="18"/>
        </w:rPr>
        <w:t>ind expCode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Update values</w:t>
      </w:r>
      <w:r>
        <w:rPr>
          <w:rFonts w:ascii="Consolas" w:hAnsi="Consolas"/>
          <w:color w:val="000000"/>
          <w:sz w:val="18"/>
        </w:rPr>
        <w:br/>
        <w:t xml:space="preserve">    ' TODO: Write Young's Modulus to column B</w:t>
      </w:r>
      <w:r>
        <w:rPr>
          <w:rFonts w:ascii="Consolas" w:hAnsi="Consolas"/>
          <w:color w:val="000000"/>
          <w:sz w:val="18"/>
        </w:rPr>
        <w:br/>
        <w:t xml:space="preserve">    ' TODO: Write Max Stress to column C</w:t>
      </w:r>
      <w:r>
        <w:rPr>
          <w:rFonts w:ascii="Consolas" w:hAnsi="Consolas"/>
          <w:color w:val="000000"/>
          <w:sz w:val="18"/>
        </w:rPr>
        <w:br/>
        <w:t xml:space="preserve">    ' TODO: Write today's date to column D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' Save and close</w:t>
      </w:r>
      <w:r>
        <w:rPr>
          <w:rFonts w:ascii="Consolas" w:hAnsi="Consolas"/>
          <w:color w:val="000000"/>
          <w:sz w:val="18"/>
        </w:rPr>
        <w:br/>
        <w:t xml:space="preserve">    masterWB.Save</w:t>
      </w:r>
      <w:r>
        <w:rPr>
          <w:rFonts w:ascii="Consolas" w:hAnsi="Consolas"/>
          <w:color w:val="000000"/>
          <w:sz w:val="18"/>
        </w:rPr>
        <w:br/>
        <w:t xml:space="preserve">    masterWB.Close</w:t>
      </w:r>
      <w:r>
        <w:rPr>
          <w:rFonts w:ascii="Consolas" w:hAnsi="Consolas"/>
          <w:color w:val="000000"/>
          <w:sz w:val="18"/>
        </w:rPr>
        <w:br/>
        <w:t xml:space="preserve">    </w:t>
      </w:r>
      <w:r>
        <w:rPr>
          <w:rFonts w:ascii="Consolas" w:hAnsi="Consolas"/>
          <w:color w:val="000000"/>
          <w:sz w:val="18"/>
        </w:rPr>
        <w:br/>
        <w:t xml:space="preserve">    MsgBox "Master results updated for " &amp; expCode, vbInformation</w:t>
      </w:r>
      <w:r>
        <w:rPr>
          <w:rFonts w:ascii="Consolas" w:hAnsi="Consolas"/>
          <w:color w:val="000000"/>
          <w:sz w:val="18"/>
        </w:rPr>
        <w:br/>
        <w:t>End Sub</w:t>
      </w:r>
    </w:p>
    <w:p w14:paraId="3206FF26" w14:textId="77777777" w:rsidR="00F72D1C" w:rsidRDefault="00F72D1C"/>
    <w:p w14:paraId="51771CCF" w14:textId="77777777" w:rsidR="00F72D1C" w:rsidRDefault="001A3591">
      <w:pPr>
        <w:pStyle w:val="Heading3"/>
      </w:pPr>
      <w:r>
        <w:t>Hints</w:t>
      </w:r>
    </w:p>
    <w:p w14:paraId="61992064" w14:textId="77777777" w:rsidR="00F72D1C" w:rsidRDefault="001A3591">
      <w:pPr>
        <w:pStyle w:val="ListBullet"/>
      </w:pPr>
      <w:r>
        <w:t>Use Date function to get today's date</w:t>
      </w:r>
    </w:p>
    <w:p w14:paraId="4A7C8B72" w14:textId="77777777" w:rsidR="00F72D1C" w:rsidRDefault="001A3591">
      <w:pPr>
        <w:pStyle w:val="ListBullet"/>
      </w:pPr>
      <w:r>
        <w:t>Use InStr() to find text in a cell</w:t>
      </w:r>
    </w:p>
    <w:p w14:paraId="26FE7C91" w14:textId="77777777" w:rsidR="00F72D1C" w:rsidRDefault="001A3591">
      <w:pPr>
        <w:pStyle w:val="ListBullet"/>
      </w:pPr>
      <w:r>
        <w:t>Always close workbooks after editing: wb.Close SaveChanges:=True</w:t>
      </w:r>
    </w:p>
    <w:p w14:paraId="0BFD8C96" w14:textId="77777777" w:rsidR="00F72D1C" w:rsidRDefault="00F72D1C"/>
    <w:p w14:paraId="40CB0199" w14:textId="77777777" w:rsidR="00F72D1C" w:rsidRDefault="00F72D1C"/>
    <w:p w14:paraId="4709283E" w14:textId="77777777" w:rsidR="00F72D1C" w:rsidRDefault="001A3591">
      <w:pPr>
        <w:pStyle w:val="Heading2"/>
      </w:pPr>
      <w:r>
        <w:lastRenderedPageBreak/>
        <w:t>Take-Home Challenge 3: Automated Report Generator</w:t>
      </w:r>
    </w:p>
    <w:p w14:paraId="4559AE50" w14:textId="77777777" w:rsidR="00F72D1C" w:rsidRDefault="00F72D1C"/>
    <w:p w14:paraId="1C80FA19" w14:textId="77777777" w:rsidR="00F72D1C" w:rsidRDefault="001A3591">
      <w:pPr>
        <w:pStyle w:val="Heading3"/>
      </w:pPr>
      <w:r>
        <w:t>Scenario</w:t>
      </w:r>
    </w:p>
    <w:p w14:paraId="1B074C0E" w14:textId="77777777" w:rsidR="00F72D1C" w:rsidRDefault="001A3591">
      <w:r>
        <w:t>Weekly report generation takes 30 minutes:</w:t>
      </w:r>
    </w:p>
    <w:p w14:paraId="01FD66B1" w14:textId="77777777" w:rsidR="00F72D1C" w:rsidRDefault="001A3591">
      <w:pPr>
        <w:pStyle w:val="ListNumber"/>
      </w:pPr>
      <w:r>
        <w:t>Copy stress-strain chart to PowerPoint slide</w:t>
      </w:r>
    </w:p>
    <w:p w14:paraId="71595137" w14:textId="77777777" w:rsidR="00F72D1C" w:rsidRDefault="001A3591">
      <w:pPr>
        <w:pStyle w:val="ListNumber"/>
      </w:pPr>
      <w:r>
        <w:t>Paste summary statistics table</w:t>
      </w:r>
    </w:p>
    <w:p w14:paraId="0A8D9EAD" w14:textId="77777777" w:rsidR="00F72D1C" w:rsidRDefault="001A3591">
      <w:pPr>
        <w:pStyle w:val="ListNumber"/>
      </w:pPr>
      <w:r>
        <w:t>Add specimen photos from folder</w:t>
      </w:r>
    </w:p>
    <w:p w14:paraId="760D086B" w14:textId="77777777" w:rsidR="00F72D1C" w:rsidRDefault="001A3591">
      <w:pPr>
        <w:pStyle w:val="ListNumber"/>
      </w:pPr>
      <w:r>
        <w:t>Save as PDF with standardised naming</w:t>
      </w:r>
    </w:p>
    <w:p w14:paraId="6D08EC33" w14:textId="77777777" w:rsidR="00F72D1C" w:rsidRDefault="00F72D1C"/>
    <w:p w14:paraId="0A5A6022" w14:textId="77777777" w:rsidR="00F72D1C" w:rsidRDefault="001A3591">
      <w:pPr>
        <w:pStyle w:val="Heading3"/>
      </w:pPr>
      <w:r>
        <w:t>Your Task (Advanced)</w:t>
      </w:r>
    </w:p>
    <w:p w14:paraId="4826B8B7" w14:textId="77777777" w:rsidR="00F72D1C" w:rsidRDefault="001A3591">
      <w:r>
        <w:t>Create a macro that automates this workflow using:</w:t>
      </w:r>
    </w:p>
    <w:p w14:paraId="10891F72" w14:textId="77777777" w:rsidR="00F72D1C" w:rsidRDefault="001A3591">
      <w:pPr>
        <w:pStyle w:val="ListBullet"/>
      </w:pPr>
      <w:r>
        <w:t>Excel VBA for data</w:t>
      </w:r>
    </w:p>
    <w:p w14:paraId="77881F85" w14:textId="77777777" w:rsidR="00F72D1C" w:rsidRDefault="001A3591">
      <w:pPr>
        <w:pStyle w:val="ListBullet"/>
      </w:pPr>
      <w:r>
        <w:t>PowerPoint automation (CreateObject("PowerPoint.Application"))</w:t>
      </w:r>
    </w:p>
    <w:p w14:paraId="3C2E199E" w14:textId="77777777" w:rsidR="00F72D1C" w:rsidRDefault="001A3591">
      <w:pPr>
        <w:pStyle w:val="ListBullet"/>
      </w:pPr>
      <w:r>
        <w:t>File system object for photos</w:t>
      </w:r>
    </w:p>
    <w:p w14:paraId="4F99963E" w14:textId="77777777" w:rsidR="00F72D1C" w:rsidRDefault="001A3591">
      <w:pPr>
        <w:pStyle w:val="ListBullet"/>
      </w:pPr>
      <w:r>
        <w:t>PDF export</w:t>
      </w:r>
    </w:p>
    <w:p w14:paraId="5225AC2D" w14:textId="77777777" w:rsidR="00F72D1C" w:rsidRDefault="00F72D1C"/>
    <w:p w14:paraId="0A4B2A85" w14:textId="77777777" w:rsidR="00F72D1C" w:rsidRDefault="001A3591">
      <w:pPr>
        <w:pStyle w:val="Heading3"/>
      </w:pPr>
      <w:r>
        <w:t>Research Topics</w:t>
      </w:r>
    </w:p>
    <w:p w14:paraId="367619FB" w14:textId="06DE40DB" w:rsidR="00F72D1C" w:rsidRDefault="001A3591">
      <w:r>
        <w:rPr>
          <w:rFonts w:ascii="Consolas" w:hAnsi="Consolas"/>
          <w:color w:val="000000"/>
          <w:sz w:val="18"/>
        </w:rPr>
        <w:t>VBA topics to learn:</w:t>
      </w:r>
      <w:r>
        <w:rPr>
          <w:rFonts w:ascii="Consolas" w:hAnsi="Consolas"/>
          <w:color w:val="000000"/>
          <w:sz w:val="18"/>
        </w:rPr>
        <w:br/>
        <w:t xml:space="preserve">- </w:t>
      </w:r>
      <w:proofErr w:type="gramStart"/>
      <w:r>
        <w:rPr>
          <w:rFonts w:ascii="Consolas" w:hAnsi="Consolas"/>
          <w:color w:val="000000"/>
          <w:sz w:val="18"/>
        </w:rPr>
        <w:t>[ ]</w:t>
      </w:r>
      <w:proofErr w:type="gramEnd"/>
      <w:r>
        <w:rPr>
          <w:rFonts w:ascii="Consolas" w:hAnsi="Consolas"/>
          <w:color w:val="000000"/>
          <w:sz w:val="18"/>
        </w:rPr>
        <w:t xml:space="preserve"> Working with PowerPoint from Excel</w:t>
      </w:r>
      <w:r>
        <w:rPr>
          <w:rFonts w:ascii="Consolas" w:hAnsi="Consolas"/>
          <w:color w:val="000000"/>
          <w:sz w:val="18"/>
        </w:rPr>
        <w:br/>
        <w:t xml:space="preserve">- </w:t>
      </w:r>
      <w:proofErr w:type="gramStart"/>
      <w:r>
        <w:rPr>
          <w:rFonts w:ascii="Consolas" w:hAnsi="Consolas"/>
          <w:color w:val="000000"/>
          <w:sz w:val="18"/>
        </w:rPr>
        <w:t>[ ]</w:t>
      </w:r>
      <w:proofErr w:type="gramEnd"/>
      <w:r>
        <w:rPr>
          <w:rFonts w:ascii="Consolas" w:hAnsi="Consolas"/>
          <w:color w:val="000000"/>
          <w:sz w:val="18"/>
        </w:rPr>
        <w:t xml:space="preserve"> Copying charts to other applications</w:t>
      </w:r>
      <w:r>
        <w:rPr>
          <w:rFonts w:ascii="Consolas" w:hAnsi="Consolas"/>
          <w:color w:val="000000"/>
          <w:sz w:val="18"/>
        </w:rPr>
        <w:br/>
        <w:t xml:space="preserve">- </w:t>
      </w:r>
      <w:proofErr w:type="gramStart"/>
      <w:r>
        <w:rPr>
          <w:rFonts w:ascii="Consolas" w:hAnsi="Consolas"/>
          <w:color w:val="000000"/>
          <w:sz w:val="18"/>
        </w:rPr>
        <w:t>[ ]</w:t>
      </w:r>
      <w:proofErr w:type="gramEnd"/>
      <w:r>
        <w:rPr>
          <w:rFonts w:ascii="Consolas" w:hAnsi="Consolas"/>
          <w:color w:val="000000"/>
          <w:sz w:val="18"/>
        </w:rPr>
        <w:t xml:space="preserve"> File system operations (Dir, FileSystemObject)</w:t>
      </w:r>
      <w:r>
        <w:rPr>
          <w:rFonts w:ascii="Consolas" w:hAnsi="Consolas"/>
          <w:color w:val="000000"/>
          <w:sz w:val="18"/>
        </w:rPr>
        <w:br/>
        <w:t xml:space="preserve">- </w:t>
      </w:r>
      <w:proofErr w:type="gramStart"/>
      <w:r>
        <w:rPr>
          <w:rFonts w:ascii="Consolas" w:hAnsi="Consolas"/>
          <w:color w:val="000000"/>
          <w:sz w:val="18"/>
        </w:rPr>
        <w:t>[ ]</w:t>
      </w:r>
      <w:proofErr w:type="gramEnd"/>
      <w:r>
        <w:rPr>
          <w:rFonts w:ascii="Consolas" w:hAnsi="Consolas"/>
          <w:color w:val="000000"/>
          <w:sz w:val="18"/>
        </w:rPr>
        <w:t xml:space="preserve"> PDF export (ExportAsFixedFormat)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</w:r>
    </w:p>
    <w:p w14:paraId="11F9D950" w14:textId="77777777" w:rsidR="00F72D1C" w:rsidRDefault="00F72D1C"/>
    <w:p w14:paraId="391293ED" w14:textId="77777777" w:rsidR="00F72D1C" w:rsidRDefault="001A3591">
      <w:pPr>
        <w:pStyle w:val="Heading2"/>
      </w:pPr>
      <w:r>
        <w:t>Reflection &amp; Planning</w:t>
      </w:r>
    </w:p>
    <w:p w14:paraId="18C1B7FA" w14:textId="77777777" w:rsidR="00F72D1C" w:rsidRDefault="00F72D1C"/>
    <w:p w14:paraId="5ABBB33B" w14:textId="77777777" w:rsidR="00F72D1C" w:rsidRDefault="001A3591">
      <w:pPr>
        <w:pStyle w:val="Heading3"/>
      </w:pPr>
      <w:r>
        <w:t>What I Learned Today</w:t>
      </w:r>
    </w:p>
    <w:p w14:paraId="6DD7CE39" w14:textId="77777777" w:rsidR="00F72D1C" w:rsidRDefault="001A3591">
      <w:r>
        <w:rPr>
          <w:rFonts w:ascii="Consolas" w:hAnsi="Consolas"/>
          <w:color w:val="000000"/>
          <w:sz w:val="18"/>
        </w:rPr>
        <w:t xml:space="preserve">1.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2.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3. </w:t>
      </w:r>
    </w:p>
    <w:p w14:paraId="0B0F6136" w14:textId="77777777" w:rsidR="00F72D1C" w:rsidRDefault="00F72D1C"/>
    <w:p w14:paraId="68111BDF" w14:textId="77777777" w:rsidR="00F72D1C" w:rsidRDefault="001A3591">
      <w:pPr>
        <w:pStyle w:val="Heading3"/>
      </w:pPr>
      <w:r>
        <w:t>Immediate Applications (This Week)</w:t>
      </w:r>
    </w:p>
    <w:p w14:paraId="7367303F" w14:textId="77777777" w:rsidR="00F72D1C" w:rsidRDefault="001A3591">
      <w:r>
        <w:rPr>
          <w:rFonts w:ascii="Consolas" w:hAnsi="Consolas"/>
          <w:color w:val="000000"/>
          <w:sz w:val="18"/>
        </w:rPr>
        <w:t>Task 1: ____________________</w:t>
      </w:r>
      <w:r>
        <w:rPr>
          <w:rFonts w:ascii="Consolas" w:hAnsi="Consolas"/>
          <w:color w:val="000000"/>
          <w:sz w:val="18"/>
        </w:rPr>
        <w:br/>
        <w:t>Estimated time saving: _____ min/day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lastRenderedPageBreak/>
        <w:br/>
        <w:t>Task 2: ____________________</w:t>
      </w:r>
      <w:r>
        <w:rPr>
          <w:rFonts w:ascii="Consolas" w:hAnsi="Consolas"/>
          <w:color w:val="000000"/>
          <w:sz w:val="18"/>
        </w:rPr>
        <w:br/>
        <w:t>Estimated time saving: _____ min/day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Task 3: ____________________</w:t>
      </w:r>
      <w:r>
        <w:rPr>
          <w:rFonts w:ascii="Consolas" w:hAnsi="Consolas"/>
          <w:color w:val="000000"/>
          <w:sz w:val="18"/>
        </w:rPr>
        <w:br/>
        <w:t>Estimated time saving: _____ min/day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Total time saved per week: _____ hours</w:t>
      </w:r>
    </w:p>
    <w:p w14:paraId="58B2D2DA" w14:textId="77777777" w:rsidR="00F72D1C" w:rsidRDefault="00F72D1C"/>
    <w:p w14:paraId="5F4FD9AC" w14:textId="77777777" w:rsidR="00F72D1C" w:rsidRDefault="001A3591">
      <w:pPr>
        <w:pStyle w:val="Heading3"/>
      </w:pPr>
      <w:r>
        <w:t>Questions for Follow-Up</w:t>
      </w:r>
    </w:p>
    <w:p w14:paraId="155E8B94" w14:textId="77777777" w:rsidR="00F72D1C" w:rsidRDefault="001A3591">
      <w:r>
        <w:rPr>
          <w:rFonts w:ascii="Consolas" w:hAnsi="Consolas"/>
          <w:color w:val="000000"/>
          <w:sz w:val="18"/>
        </w:rPr>
        <w:t xml:space="preserve">1.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2. 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 xml:space="preserve">3. </w:t>
      </w:r>
    </w:p>
    <w:p w14:paraId="671D7C6A" w14:textId="77777777" w:rsidR="00F72D1C" w:rsidRDefault="00F72D1C"/>
    <w:p w14:paraId="713ACB91" w14:textId="77777777" w:rsidR="00F72D1C" w:rsidRDefault="001A3591">
      <w:pPr>
        <w:pStyle w:val="Heading3"/>
      </w:pPr>
      <w:r>
        <w:t>Automation Roadmap (Next 3 Months)</w:t>
      </w:r>
    </w:p>
    <w:p w14:paraId="77A06A71" w14:textId="77777777" w:rsidR="00F72D1C" w:rsidRDefault="00F72D1C"/>
    <w:p w14:paraId="60205920" w14:textId="77777777" w:rsidR="00F72D1C" w:rsidRDefault="001A3591">
      <w:r>
        <w:rPr>
          <w:b/>
        </w:rPr>
        <w:t>Month 1: Foundation</w:t>
      </w:r>
    </w:p>
    <w:p w14:paraId="54080601" w14:textId="77777777" w:rsidR="00F72D1C" w:rsidRDefault="001A3591">
      <w:pPr>
        <w:pStyle w:val="ListBullet"/>
      </w:pPr>
      <w:r>
        <w:t>[ ] Record macros for 3 most repetitive tasks</w:t>
      </w:r>
    </w:p>
    <w:p w14:paraId="52DB24FC" w14:textId="77777777" w:rsidR="00F72D1C" w:rsidRDefault="001A3591">
      <w:pPr>
        <w:pStyle w:val="ListBullet"/>
      </w:pPr>
      <w:r>
        <w:t>[ ] Assign keyboard shortcuts</w:t>
      </w:r>
    </w:p>
    <w:p w14:paraId="3C26C278" w14:textId="77777777" w:rsidR="00F72D1C" w:rsidRDefault="001A3591">
      <w:pPr>
        <w:pStyle w:val="ListBullet"/>
      </w:pPr>
      <w:r>
        <w:t>[ ] Test thoroughly on dummy data</w:t>
      </w:r>
    </w:p>
    <w:p w14:paraId="35FF5727" w14:textId="77777777" w:rsidR="00F72D1C" w:rsidRDefault="00F72D1C"/>
    <w:p w14:paraId="1FBF39AE" w14:textId="77777777" w:rsidR="00F72D1C" w:rsidRDefault="001A3591">
      <w:r>
        <w:rPr>
          <w:b/>
        </w:rPr>
        <w:t>Month 2: Refinement</w:t>
      </w:r>
    </w:p>
    <w:p w14:paraId="061478C5" w14:textId="77777777" w:rsidR="00F72D1C" w:rsidRDefault="001A3591">
      <w:pPr>
        <w:pStyle w:val="ListBullet"/>
      </w:pPr>
      <w:r>
        <w:t>[ ] Edit macros to remove .Select</w:t>
      </w:r>
    </w:p>
    <w:p w14:paraId="5A69C5A7" w14:textId="77777777" w:rsidR="00F72D1C" w:rsidRDefault="001A3591">
      <w:pPr>
        <w:pStyle w:val="ListBullet"/>
      </w:pPr>
      <w:r>
        <w:t>[ ] Add error handling</w:t>
      </w:r>
    </w:p>
    <w:p w14:paraId="26D07854" w14:textId="77777777" w:rsidR="00F72D1C" w:rsidRDefault="001A3591">
      <w:pPr>
        <w:pStyle w:val="ListBullet"/>
      </w:pPr>
      <w:r>
        <w:t>[ ] Create button interface for non-programmers</w:t>
      </w:r>
    </w:p>
    <w:p w14:paraId="26A4EE22" w14:textId="77777777" w:rsidR="00F72D1C" w:rsidRDefault="00F72D1C"/>
    <w:p w14:paraId="205049FF" w14:textId="77777777" w:rsidR="00F72D1C" w:rsidRDefault="001A3591">
      <w:r>
        <w:rPr>
          <w:b/>
        </w:rPr>
        <w:t>Month 3: Advanced</w:t>
      </w:r>
    </w:p>
    <w:p w14:paraId="43338597" w14:textId="77777777" w:rsidR="00F72D1C" w:rsidRDefault="001A3591">
      <w:pPr>
        <w:pStyle w:val="ListBullet"/>
      </w:pPr>
      <w:r>
        <w:t>[ ] Build batch processing for typical experiment workflow</w:t>
      </w:r>
    </w:p>
    <w:p w14:paraId="2A98D669" w14:textId="77777777" w:rsidR="00F72D1C" w:rsidRDefault="001A3591">
      <w:pPr>
        <w:pStyle w:val="ListBullet"/>
      </w:pPr>
      <w:r>
        <w:t>[ ] Integrate with Python for heavy computation</w:t>
      </w:r>
    </w:p>
    <w:p w14:paraId="44664AD8" w14:textId="77777777" w:rsidR="00F72D1C" w:rsidRDefault="001A3591">
      <w:pPr>
        <w:pStyle w:val="ListBullet"/>
      </w:pPr>
      <w:r>
        <w:t>[ ] Share macros with team</w:t>
      </w:r>
    </w:p>
    <w:p w14:paraId="23520C00" w14:textId="77777777" w:rsidR="00F72D1C" w:rsidRDefault="00F72D1C"/>
    <w:p w14:paraId="141F86CA" w14:textId="77777777" w:rsidR="00F72D1C" w:rsidRDefault="00F72D1C"/>
    <w:p w14:paraId="1882A06B" w14:textId="77777777" w:rsidR="00F72D1C" w:rsidRDefault="001A3591">
      <w:pPr>
        <w:pStyle w:val="Heading2"/>
      </w:pPr>
      <w:r>
        <w:lastRenderedPageBreak/>
        <w:t>Additional Resources</w:t>
      </w:r>
    </w:p>
    <w:p w14:paraId="6650E2B7" w14:textId="77777777" w:rsidR="00F72D1C" w:rsidRDefault="00F72D1C"/>
    <w:p w14:paraId="48166903" w14:textId="77777777" w:rsidR="00F72D1C" w:rsidRDefault="001A3591">
      <w:pPr>
        <w:pStyle w:val="Heading3"/>
      </w:pPr>
      <w:r>
        <w:t>Quick VBA Reference</w:t>
      </w:r>
    </w:p>
    <w:p w14:paraId="1EC76C76" w14:textId="77777777" w:rsidR="00F72D1C" w:rsidRDefault="001A3591">
      <w:r>
        <w:rPr>
          <w:rFonts w:ascii="Consolas" w:hAnsi="Consolas"/>
          <w:color w:val="000000"/>
          <w:sz w:val="18"/>
        </w:rPr>
        <w:t>' Common operations</w:t>
      </w:r>
      <w:r>
        <w:rPr>
          <w:rFonts w:ascii="Consolas" w:hAnsi="Consolas"/>
          <w:color w:val="000000"/>
          <w:sz w:val="18"/>
        </w:rPr>
        <w:br/>
        <w:t>Range("A1").Value = 100</w:t>
      </w:r>
      <w:r>
        <w:rPr>
          <w:rFonts w:ascii="Consolas" w:hAnsi="Consolas"/>
          <w:color w:val="000000"/>
          <w:sz w:val="18"/>
        </w:rPr>
        <w:br/>
        <w:t>Cells(row, col).Value = data</w:t>
      </w:r>
      <w:r>
        <w:rPr>
          <w:rFonts w:ascii="Consolas" w:hAnsi="Consolas"/>
          <w:color w:val="000000"/>
          <w:sz w:val="18"/>
        </w:rPr>
        <w:br/>
        <w:t>lastRow = Cells(Rows.Count, "A").End(xlUp).Row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Loops</w:t>
      </w:r>
      <w:r>
        <w:rPr>
          <w:rFonts w:ascii="Consolas" w:hAnsi="Consolas"/>
          <w:color w:val="000000"/>
          <w:sz w:val="18"/>
        </w:rPr>
        <w:br/>
        <w:t>For i = 1 To 10</w:t>
      </w:r>
      <w:r>
        <w:rPr>
          <w:rFonts w:ascii="Consolas" w:hAnsi="Consolas"/>
          <w:color w:val="000000"/>
          <w:sz w:val="18"/>
        </w:rPr>
        <w:br/>
        <w:t xml:space="preserve">    ' code</w:t>
      </w:r>
      <w:r>
        <w:rPr>
          <w:rFonts w:ascii="Consolas" w:hAnsi="Consolas"/>
          <w:color w:val="000000"/>
          <w:sz w:val="18"/>
        </w:rPr>
        <w:br/>
        <w:t>Next i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Conditionals</w:t>
      </w:r>
      <w:r>
        <w:rPr>
          <w:rFonts w:ascii="Consolas" w:hAnsi="Consolas"/>
          <w:color w:val="000000"/>
          <w:sz w:val="18"/>
        </w:rPr>
        <w:br/>
        <w:t>If condition Then</w:t>
      </w:r>
      <w:r>
        <w:rPr>
          <w:rFonts w:ascii="Consolas" w:hAnsi="Consolas"/>
          <w:color w:val="000000"/>
          <w:sz w:val="18"/>
        </w:rPr>
        <w:br/>
        <w:t xml:space="preserve">    ' code</w:t>
      </w:r>
      <w:r>
        <w:rPr>
          <w:rFonts w:ascii="Consolas" w:hAnsi="Consolas"/>
          <w:color w:val="000000"/>
          <w:sz w:val="18"/>
        </w:rPr>
        <w:br/>
        <w:t>End If</w:t>
      </w:r>
      <w:r>
        <w:rPr>
          <w:rFonts w:ascii="Consolas" w:hAnsi="Consolas"/>
          <w:color w:val="000000"/>
          <w:sz w:val="18"/>
        </w:rPr>
        <w:br/>
      </w:r>
      <w:r>
        <w:rPr>
          <w:rFonts w:ascii="Consolas" w:hAnsi="Consolas"/>
          <w:color w:val="000000"/>
          <w:sz w:val="18"/>
        </w:rPr>
        <w:br/>
        <w:t>' Error handling</w:t>
      </w:r>
      <w:r>
        <w:rPr>
          <w:rFonts w:ascii="Consolas" w:hAnsi="Consolas"/>
          <w:color w:val="000000"/>
          <w:sz w:val="18"/>
        </w:rPr>
        <w:br/>
        <w:t>On Error Resume Next</w:t>
      </w:r>
      <w:r>
        <w:rPr>
          <w:rFonts w:ascii="Consolas" w:hAnsi="Consolas"/>
          <w:color w:val="000000"/>
          <w:sz w:val="18"/>
        </w:rPr>
        <w:br/>
        <w:t>On Error GoTo ErrorHandler</w:t>
      </w:r>
    </w:p>
    <w:p w14:paraId="6398B292" w14:textId="77777777" w:rsidR="00F72D1C" w:rsidRDefault="00F72D1C"/>
    <w:p w14:paraId="740784B8" w14:textId="77777777" w:rsidR="00F72D1C" w:rsidRDefault="001A3591">
      <w:pPr>
        <w:pStyle w:val="Heading3"/>
      </w:pPr>
      <w:r>
        <w:t>Keyboard Shortcuts</w:t>
      </w:r>
    </w:p>
    <w:p w14:paraId="5F7B8672" w14:textId="77777777" w:rsidR="00F72D1C" w:rsidRDefault="001A3591">
      <w:pPr>
        <w:pStyle w:val="ListBullet"/>
      </w:pPr>
      <w:r>
        <w:t>Alt+F11 - Open VBA Editor</w:t>
      </w:r>
    </w:p>
    <w:p w14:paraId="20E1AA25" w14:textId="77777777" w:rsidR="00F72D1C" w:rsidRDefault="001A3591">
      <w:pPr>
        <w:pStyle w:val="ListBullet"/>
      </w:pPr>
      <w:r>
        <w:t>Alt+F8 - Macros dialogue</w:t>
      </w:r>
    </w:p>
    <w:p w14:paraId="0C49020B" w14:textId="77777777" w:rsidR="00F72D1C" w:rsidRDefault="001A3591">
      <w:pPr>
        <w:pStyle w:val="ListBullet"/>
      </w:pPr>
      <w:r>
        <w:t>F5 (in VBE) - Run macro</w:t>
      </w:r>
    </w:p>
    <w:p w14:paraId="67E0271A" w14:textId="77777777" w:rsidR="00F72D1C" w:rsidRDefault="001A3591">
      <w:pPr>
        <w:pStyle w:val="ListBullet"/>
      </w:pPr>
      <w:r>
        <w:t>F8 (in VBE) - Step through code</w:t>
      </w:r>
    </w:p>
    <w:p w14:paraId="1D48F8BF" w14:textId="77777777" w:rsidR="00F72D1C" w:rsidRDefault="001A3591">
      <w:pPr>
        <w:pStyle w:val="ListBullet"/>
      </w:pPr>
      <w:r>
        <w:t>Ctrl+G (in VBE) - Immediate Window</w:t>
      </w:r>
    </w:p>
    <w:p w14:paraId="137B8B3C" w14:textId="77777777" w:rsidR="00F72D1C" w:rsidRDefault="00F72D1C"/>
    <w:p w14:paraId="05993A18" w14:textId="77777777" w:rsidR="00F72D1C" w:rsidRDefault="001A3591">
      <w:pPr>
        <w:pStyle w:val="Heading3"/>
      </w:pPr>
      <w:r>
        <w:t>Online Help</w:t>
      </w:r>
    </w:p>
    <w:p w14:paraId="62564E28" w14:textId="77777777" w:rsidR="00F72D1C" w:rsidRDefault="001A3591">
      <w:pPr>
        <w:pStyle w:val="ListBullet"/>
      </w:pPr>
      <w:r>
        <w:t>Microsoft VBA Docs: https://learn.microsoft.com/en-us/office/vba/api/overview/excel</w:t>
      </w:r>
    </w:p>
    <w:p w14:paraId="24015183" w14:textId="77777777" w:rsidR="00F72D1C" w:rsidRDefault="001A3591">
      <w:pPr>
        <w:pStyle w:val="ListBullet"/>
      </w:pPr>
      <w:r>
        <w:t>Stack Overflow: Tag [excel-vba]</w:t>
      </w:r>
    </w:p>
    <w:p w14:paraId="61A0E787" w14:textId="77777777" w:rsidR="00F72D1C" w:rsidRDefault="001A3591">
      <w:pPr>
        <w:pStyle w:val="ListBullet"/>
      </w:pPr>
      <w:r>
        <w:t>Workshop cheat sheet: VBA_CheatSheet.md</w:t>
      </w:r>
    </w:p>
    <w:p w14:paraId="74DF172F" w14:textId="77777777" w:rsidR="00F72D1C" w:rsidRDefault="00F72D1C"/>
    <w:p w14:paraId="06FDF365" w14:textId="77777777" w:rsidR="00F72D1C" w:rsidRDefault="00F72D1C"/>
    <w:p w14:paraId="576F19F2" w14:textId="77777777" w:rsidR="00F72D1C" w:rsidRDefault="001A3591">
      <w:r>
        <w:rPr>
          <w:b/>
        </w:rPr>
        <w:t>Workshop Completion Checklist:</w:t>
      </w:r>
    </w:p>
    <w:p w14:paraId="5C4331DA" w14:textId="77777777" w:rsidR="00F72D1C" w:rsidRDefault="001A3591">
      <w:pPr>
        <w:pStyle w:val="ListBullet"/>
      </w:pPr>
      <w:r>
        <w:t>[ ] Completed Exercise 1</w:t>
      </w:r>
    </w:p>
    <w:p w14:paraId="18DC6957" w14:textId="77777777" w:rsidR="00F72D1C" w:rsidRDefault="001A3591">
      <w:pPr>
        <w:pStyle w:val="ListBullet"/>
      </w:pPr>
      <w:r>
        <w:t>[ ] Completed Exercise 2</w:t>
      </w:r>
    </w:p>
    <w:p w14:paraId="5AC1ECB8" w14:textId="77777777" w:rsidR="00F72D1C" w:rsidRDefault="001A3591">
      <w:pPr>
        <w:pStyle w:val="ListBullet"/>
      </w:pPr>
      <w:r>
        <w:t>[ ] Tested all 6 demo macros</w:t>
      </w:r>
    </w:p>
    <w:p w14:paraId="5CA33EEF" w14:textId="77777777" w:rsidR="00F72D1C" w:rsidRDefault="001A3591">
      <w:pPr>
        <w:pStyle w:val="ListBullet"/>
      </w:pPr>
      <w:r>
        <w:t>[ ] Created at least one button</w:t>
      </w:r>
    </w:p>
    <w:p w14:paraId="7DB24CD5" w14:textId="77777777" w:rsidR="00F72D1C" w:rsidRDefault="001A3591">
      <w:pPr>
        <w:pStyle w:val="ListBullet"/>
      </w:pPr>
      <w:r>
        <w:lastRenderedPageBreak/>
        <w:t>[ ] Assigned keyboard shortcut to a macro</w:t>
      </w:r>
    </w:p>
    <w:p w14:paraId="3C3A8ACE" w14:textId="77777777" w:rsidR="00F72D1C" w:rsidRDefault="001A3591">
      <w:pPr>
        <w:pStyle w:val="ListBullet"/>
      </w:pPr>
      <w:r>
        <w:t>[ ] Edited recorded macro to improve it</w:t>
      </w:r>
    </w:p>
    <w:p w14:paraId="2CEBCB64" w14:textId="77777777" w:rsidR="00F72D1C" w:rsidRDefault="001A3591">
      <w:pPr>
        <w:pStyle w:val="ListBullet"/>
      </w:pPr>
      <w:r>
        <w:t>[ ] Identified 3 tasks to automate this week</w:t>
      </w:r>
    </w:p>
    <w:p w14:paraId="6CE68AE6" w14:textId="77777777" w:rsidR="00F72D1C" w:rsidRDefault="00F72D1C"/>
    <w:p w14:paraId="3166BFB1" w14:textId="77777777" w:rsidR="00F72D1C" w:rsidRDefault="00F72D1C"/>
    <w:p w14:paraId="4DD4B188" w14:textId="77777777" w:rsidR="00F72D1C" w:rsidRDefault="001A3591">
      <w:r>
        <w:t>*Keep this workbook for reference. Happy automating!*</w:t>
      </w:r>
    </w:p>
    <w:p w14:paraId="73AB8C24" w14:textId="77777777" w:rsidR="00F72D1C" w:rsidRDefault="00F72D1C"/>
    <w:sectPr w:rsidR="00F72D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757822">
    <w:abstractNumId w:val="8"/>
  </w:num>
  <w:num w:numId="2" w16cid:durableId="1626885543">
    <w:abstractNumId w:val="6"/>
  </w:num>
  <w:num w:numId="3" w16cid:durableId="76169147">
    <w:abstractNumId w:val="5"/>
  </w:num>
  <w:num w:numId="4" w16cid:durableId="1351449772">
    <w:abstractNumId w:val="4"/>
  </w:num>
  <w:num w:numId="5" w16cid:durableId="1647123437">
    <w:abstractNumId w:val="7"/>
  </w:num>
  <w:num w:numId="6" w16cid:durableId="1138574593">
    <w:abstractNumId w:val="3"/>
  </w:num>
  <w:num w:numId="7" w16cid:durableId="798383094">
    <w:abstractNumId w:val="2"/>
  </w:num>
  <w:num w:numId="8" w16cid:durableId="1089305610">
    <w:abstractNumId w:val="1"/>
  </w:num>
  <w:num w:numId="9" w16cid:durableId="83014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0CA"/>
    <w:rsid w:val="0015074B"/>
    <w:rsid w:val="001A3591"/>
    <w:rsid w:val="0029639D"/>
    <w:rsid w:val="002B1367"/>
    <w:rsid w:val="00326F90"/>
    <w:rsid w:val="00631A30"/>
    <w:rsid w:val="00AA1D8D"/>
    <w:rsid w:val="00B47730"/>
    <w:rsid w:val="00CB0664"/>
    <w:rsid w:val="00F72D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593029A-83F6-4CA4-AD6E-3D1FC07D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Avgi Stavrou</cp:lastModifiedBy>
  <cp:revision>4</cp:revision>
  <dcterms:created xsi:type="dcterms:W3CDTF">2013-12-23T23:15:00Z</dcterms:created>
  <dcterms:modified xsi:type="dcterms:W3CDTF">2026-02-09T09:00:00Z</dcterms:modified>
  <cp:category/>
</cp:coreProperties>
</file>