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E3AD" w14:textId="77777777" w:rsidR="00B7157E" w:rsidRDefault="00C70294">
      <w:pPr>
        <w:pStyle w:val="Heading1"/>
      </w:pPr>
      <w:r>
        <w:t>Excel Macros Workshop - Exercise Solutions</w:t>
      </w:r>
    </w:p>
    <w:p w14:paraId="5F532961" w14:textId="77777777" w:rsidR="00B7157E" w:rsidRDefault="00C70294">
      <w:r>
        <w:rPr>
          <w:b/>
        </w:rPr>
        <w:t>Complete Answers &amp; Code Examples</w:t>
      </w:r>
    </w:p>
    <w:p w14:paraId="55460916" w14:textId="77777777" w:rsidR="00B7157E" w:rsidRDefault="00B7157E"/>
    <w:p w14:paraId="7AD77E62" w14:textId="77777777" w:rsidR="00B7157E" w:rsidRDefault="00C70294">
      <w:pPr>
        <w:pStyle w:val="Heading2"/>
      </w:pPr>
      <w:r>
        <w:t>Exercise 1 Solution: Format Specimen Data</w:t>
      </w:r>
    </w:p>
    <w:p w14:paraId="38187D4C" w14:textId="77777777" w:rsidR="00B7157E" w:rsidRDefault="00B7157E"/>
    <w:p w14:paraId="1E8BA4A7" w14:textId="77777777" w:rsidR="00B7157E" w:rsidRDefault="00C70294">
      <w:pPr>
        <w:pStyle w:val="Heading3"/>
      </w:pPr>
      <w:r>
        <w:t>Complete VBA Code</w:t>
      </w:r>
    </w:p>
    <w:p w14:paraId="6E385E8D" w14:textId="77777777" w:rsidR="00B7157E" w:rsidRDefault="00B7157E"/>
    <w:p w14:paraId="039036CB" w14:textId="77777777" w:rsidR="00B7157E" w:rsidRDefault="00C70294">
      <w:r>
        <w:rPr>
          <w:rFonts w:ascii="Consolas" w:hAnsi="Consolas"/>
          <w:color w:val="000000"/>
          <w:sz w:val="18"/>
        </w:rPr>
        <w:t>Sub FormatSpecimenData()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t>' Formats specimen data table with headers and professional styling</w:t>
      </w:r>
      <w:r>
        <w:rPr>
          <w:rFonts w:ascii="Consolas" w:hAnsi="Consolas"/>
          <w:color w:val="000000"/>
          <w:sz w:val="18"/>
        </w:rPr>
        <w:br/>
        <w:t>' Author: [Your Name]</w:t>
      </w:r>
      <w:r>
        <w:rPr>
          <w:rFonts w:ascii="Consolas" w:hAnsi="Consolas"/>
          <w:color w:val="000000"/>
          <w:sz w:val="18"/>
        </w:rPr>
        <w:br/>
        <w:t>' Date: [Today's Date]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lastRow As Long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Add headers in row 1</w:t>
      </w:r>
      <w:r>
        <w:rPr>
          <w:rFonts w:ascii="Consolas" w:hAnsi="Consolas"/>
          <w:color w:val="000000"/>
          <w:sz w:val="18"/>
        </w:rPr>
        <w:br/>
        <w:t xml:space="preserve">    Range("A1").Value = "Specimen No"</w:t>
      </w:r>
      <w:r>
        <w:rPr>
          <w:rFonts w:ascii="Consolas" w:hAnsi="Consolas"/>
          <w:color w:val="000000"/>
          <w:sz w:val="18"/>
        </w:rPr>
        <w:br/>
        <w:t xml:space="preserve">    Range("B1").Value = "Width (mm)"</w:t>
      </w:r>
      <w:r>
        <w:rPr>
          <w:rFonts w:ascii="Consolas" w:hAnsi="Consolas"/>
          <w:color w:val="000000"/>
          <w:sz w:val="18"/>
        </w:rPr>
        <w:br/>
        <w:t xml:space="preserve">    Range("C1").Value = "Thickness (mm)"</w:t>
      </w:r>
      <w:r>
        <w:rPr>
          <w:rFonts w:ascii="Consolas" w:hAnsi="Consolas"/>
          <w:color w:val="000000"/>
          <w:sz w:val="18"/>
        </w:rPr>
        <w:br/>
        <w:t xml:space="preserve">    Range("D1").Value = "CSA (mm²)"</w:t>
      </w:r>
      <w:r>
        <w:rPr>
          <w:rFonts w:ascii="Consolas" w:hAnsi="Consolas"/>
          <w:color w:val="000000"/>
          <w:sz w:val="18"/>
        </w:rPr>
        <w:br/>
        <w:t xml:space="preserve">    Range("E1").Value = "Young's Modulus (GPa)"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Format header row - bold, centered, light blue background</w:t>
      </w:r>
      <w:r>
        <w:rPr>
          <w:rFonts w:ascii="Consolas" w:hAnsi="Consolas"/>
          <w:color w:val="000000"/>
          <w:sz w:val="18"/>
        </w:rPr>
        <w:br/>
        <w:t xml:space="preserve">    With Range("A1:E1")</w:t>
      </w:r>
      <w:r>
        <w:rPr>
          <w:rFonts w:ascii="Consolas" w:hAnsi="Consolas"/>
          <w:color w:val="000000"/>
          <w:sz w:val="18"/>
        </w:rPr>
        <w:br/>
        <w:t xml:space="preserve">        .Font.Bold = True</w:t>
      </w:r>
      <w:r>
        <w:rPr>
          <w:rFonts w:ascii="Consolas" w:hAnsi="Consolas"/>
          <w:color w:val="000000"/>
          <w:sz w:val="18"/>
        </w:rPr>
        <w:br/>
        <w:t xml:space="preserve">        .HorizontalAlig</w:t>
      </w:r>
      <w:r>
        <w:rPr>
          <w:rFonts w:ascii="Consolas" w:hAnsi="Consolas"/>
          <w:color w:val="000000"/>
          <w:sz w:val="18"/>
        </w:rPr>
        <w:t>nment = xlCenter</w:t>
      </w:r>
      <w:r>
        <w:rPr>
          <w:rFonts w:ascii="Consolas" w:hAnsi="Consolas"/>
          <w:color w:val="000000"/>
          <w:sz w:val="18"/>
        </w:rPr>
        <w:br/>
        <w:t xml:space="preserve">        .Interior.Color = RGB(173, 216, 230)  ' Light blue</w:t>
      </w:r>
      <w:r>
        <w:rPr>
          <w:rFonts w:ascii="Consolas" w:hAnsi="Consolas"/>
          <w:color w:val="000000"/>
          <w:sz w:val="18"/>
        </w:rPr>
        <w:br/>
        <w:t xml:space="preserve">    End With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Format data columns to 3 decimal places</w:t>
      </w:r>
      <w:r>
        <w:rPr>
          <w:rFonts w:ascii="Consolas" w:hAnsi="Consolas"/>
          <w:color w:val="000000"/>
          <w:sz w:val="18"/>
        </w:rPr>
        <w:br/>
        <w:t xml:space="preserve">    Range("B:E").NumberFormat = "0.000"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Find last row dynamically (works for any number of rows)</w:t>
      </w:r>
      <w:r>
        <w:rPr>
          <w:rFonts w:ascii="Consolas" w:hAnsi="Consolas"/>
          <w:color w:val="000000"/>
          <w:sz w:val="18"/>
        </w:rPr>
        <w:br/>
        <w:t xml:space="preserve">    lastRow = Cells(Rows.Count, "A").End(xlUp).Row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Add borders around entire table</w:t>
      </w:r>
      <w:r>
        <w:rPr>
          <w:rFonts w:ascii="Consolas" w:hAnsi="Consolas"/>
          <w:color w:val="000000"/>
          <w:sz w:val="18"/>
        </w:rPr>
        <w:br/>
        <w:t xml:space="preserve">    Range("A1:E" &amp; lastRow).Borders.LineStyle = xlContinuous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Auto-fit columns for readability</w:t>
      </w:r>
      <w:r>
        <w:rPr>
          <w:rFonts w:ascii="Consolas" w:hAnsi="Consolas"/>
          <w:color w:val="000000"/>
          <w:sz w:val="18"/>
        </w:rPr>
        <w:br/>
        <w:t xml:space="preserve">    Columns("A:E").AutoFit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Success message</w:t>
      </w:r>
      <w:r>
        <w:rPr>
          <w:rFonts w:ascii="Consolas" w:hAnsi="Consolas"/>
          <w:color w:val="000000"/>
          <w:sz w:val="18"/>
        </w:rPr>
        <w:br/>
        <w:t xml:space="preserve">    MsgBox </w:t>
      </w:r>
      <w:r>
        <w:rPr>
          <w:rFonts w:ascii="Consolas" w:hAnsi="Consolas"/>
          <w:color w:val="000000"/>
          <w:sz w:val="18"/>
        </w:rPr>
        <w:t>"Specimen data formatted successfully!" &amp; vbCrLf &amp; _</w:t>
      </w:r>
      <w:r>
        <w:rPr>
          <w:rFonts w:ascii="Consolas" w:hAnsi="Consolas"/>
          <w:color w:val="000000"/>
          <w:sz w:val="18"/>
        </w:rPr>
        <w:br/>
        <w:t xml:space="preserve">           "Rows processed: " &amp; lastRow, _</w:t>
      </w:r>
      <w:r>
        <w:rPr>
          <w:rFonts w:ascii="Consolas" w:hAnsi="Consolas"/>
          <w:color w:val="000000"/>
          <w:sz w:val="18"/>
        </w:rPr>
        <w:br/>
        <w:t xml:space="preserve">           vbInformation, "Format Complete"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4E92CF0E" w14:textId="77777777" w:rsidR="00B7157E" w:rsidRDefault="00B7157E"/>
    <w:p w14:paraId="711E2699" w14:textId="77777777" w:rsidR="00B7157E" w:rsidRDefault="00C70294">
      <w:pPr>
        <w:pStyle w:val="Heading3"/>
      </w:pPr>
      <w:r>
        <w:t>Improved Version (No .Select statements)</w:t>
      </w:r>
    </w:p>
    <w:p w14:paraId="2CBBA59B" w14:textId="77777777" w:rsidR="00B7157E" w:rsidRDefault="00B7157E"/>
    <w:p w14:paraId="35CD060C" w14:textId="77777777" w:rsidR="00B7157E" w:rsidRDefault="00C70294">
      <w:r>
        <w:rPr>
          <w:rFonts w:ascii="Consolas" w:hAnsi="Consolas"/>
          <w:color w:val="000000"/>
          <w:sz w:val="18"/>
        </w:rPr>
        <w:t>Sub FormatSpecimenData_Improved()</w:t>
      </w:r>
      <w:r>
        <w:rPr>
          <w:rFonts w:ascii="Consolas" w:hAnsi="Consolas"/>
          <w:color w:val="000000"/>
          <w:sz w:val="18"/>
        </w:rPr>
        <w:br/>
        <w:t>' Optimized version with better performance and readability</w:t>
      </w:r>
      <w:r>
        <w:rPr>
          <w:rFonts w:ascii="Consolas" w:hAnsi="Consolas"/>
          <w:color w:val="000000"/>
          <w:sz w:val="18"/>
        </w:rPr>
        <w:br/>
        <w:t>' No unnecessary .Select statements</w:t>
      </w:r>
      <w:r>
        <w:rPr>
          <w:rFonts w:ascii="Consolas" w:hAnsi="Consolas"/>
          <w:color w:val="000000"/>
          <w:sz w:val="18"/>
        </w:rPr>
        <w:br/>
        <w:t>' Dynamic range handling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lastRow As Long</w:t>
      </w:r>
      <w:r>
        <w:rPr>
          <w:rFonts w:ascii="Consolas" w:hAnsi="Consolas"/>
          <w:color w:val="000000"/>
          <w:sz w:val="18"/>
        </w:rPr>
        <w:br/>
        <w:t xml:space="preserve">    Dim ws As Worksheet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Work with active sheet</w:t>
      </w:r>
      <w:r>
        <w:rPr>
          <w:rFonts w:ascii="Consolas" w:hAnsi="Consolas"/>
          <w:color w:val="000000"/>
          <w:sz w:val="18"/>
        </w:rPr>
        <w:br/>
        <w:t xml:space="preserve">    Set ws = ActiveSheet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Section 1: Headers</w:t>
      </w:r>
      <w:r>
        <w:rPr>
          <w:rFonts w:ascii="Consolas" w:hAnsi="Consolas"/>
          <w:color w:val="000000"/>
          <w:sz w:val="18"/>
        </w:rPr>
        <w:br/>
        <w:t xml:space="preserve">    ' Add column headers with units</w:t>
      </w:r>
      <w:r>
        <w:rPr>
          <w:rFonts w:ascii="Consolas" w:hAnsi="Consolas"/>
          <w:color w:val="000000"/>
          <w:sz w:val="18"/>
        </w:rPr>
        <w:br/>
        <w:t xml:space="preserve">    ws.Range("A1").Value = "Specimen No"</w:t>
      </w:r>
      <w:r>
        <w:rPr>
          <w:rFonts w:ascii="Consolas" w:hAnsi="Consolas"/>
          <w:color w:val="000000"/>
          <w:sz w:val="18"/>
        </w:rPr>
        <w:br/>
        <w:t xml:space="preserve">    ws.Range("B1").Value = "Width (mm)"</w:t>
      </w:r>
      <w:r>
        <w:rPr>
          <w:rFonts w:ascii="Consolas" w:hAnsi="Consolas"/>
          <w:color w:val="000000"/>
          <w:sz w:val="18"/>
        </w:rPr>
        <w:br/>
        <w:t xml:space="preserve">    ws.Range("C1").Value = "Thickness (mm)"</w:t>
      </w:r>
      <w:r>
        <w:rPr>
          <w:rFonts w:ascii="Consolas" w:hAnsi="Consolas"/>
          <w:color w:val="000000"/>
          <w:sz w:val="18"/>
        </w:rPr>
        <w:br/>
        <w:t xml:space="preserve">    ws.Range("D1").Value = "CSA (mm²)"</w:t>
      </w:r>
      <w:r>
        <w:rPr>
          <w:rFonts w:ascii="Consolas" w:hAnsi="Consolas"/>
          <w:color w:val="000000"/>
          <w:sz w:val="18"/>
        </w:rPr>
        <w:br/>
        <w:t xml:space="preserve">    ws.Range("E1").Value = "Young's Modulus (GPa)"</w:t>
      </w:r>
      <w:r>
        <w:rPr>
          <w:rFonts w:ascii="Consolas" w:hAnsi="Consolas"/>
          <w:color w:val="000000"/>
          <w:sz w:val="18"/>
        </w:rPr>
        <w:br/>
        <w:t xml:space="preserve"> </w:t>
      </w:r>
      <w:r>
        <w:rPr>
          <w:rFonts w:ascii="Consolas" w:hAnsi="Consolas"/>
          <w:color w:val="000000"/>
          <w:sz w:val="18"/>
        </w:rPr>
        <w:t xml:space="preserve">   </w:t>
      </w:r>
      <w:r>
        <w:rPr>
          <w:rFonts w:ascii="Consolas" w:hAnsi="Consolas"/>
          <w:color w:val="000000"/>
          <w:sz w:val="18"/>
        </w:rPr>
        <w:br/>
        <w:t xml:space="preserve">    ' Section 2: Header Formatting</w:t>
      </w:r>
      <w:r>
        <w:rPr>
          <w:rFonts w:ascii="Consolas" w:hAnsi="Consolas"/>
          <w:color w:val="000000"/>
          <w:sz w:val="18"/>
        </w:rPr>
        <w:br/>
        <w:t xml:space="preserve">    ' Apply professional styling to header row</w:t>
      </w:r>
      <w:r>
        <w:rPr>
          <w:rFonts w:ascii="Consolas" w:hAnsi="Consolas"/>
          <w:color w:val="000000"/>
          <w:sz w:val="18"/>
        </w:rPr>
        <w:br/>
        <w:t xml:space="preserve">    With ws.Range("A1:E1")</w:t>
      </w:r>
      <w:r>
        <w:rPr>
          <w:rFonts w:ascii="Consolas" w:hAnsi="Consolas"/>
          <w:color w:val="000000"/>
          <w:sz w:val="18"/>
        </w:rPr>
        <w:br/>
        <w:t xml:space="preserve">        .Font.Bold = True</w:t>
      </w:r>
      <w:r>
        <w:rPr>
          <w:rFonts w:ascii="Consolas" w:hAnsi="Consolas"/>
          <w:color w:val="000000"/>
          <w:sz w:val="18"/>
        </w:rPr>
        <w:br/>
        <w:t xml:space="preserve">        .Font.Size = 11</w:t>
      </w:r>
      <w:r>
        <w:rPr>
          <w:rFonts w:ascii="Consolas" w:hAnsi="Consolas"/>
          <w:color w:val="000000"/>
          <w:sz w:val="18"/>
        </w:rPr>
        <w:br/>
        <w:t xml:space="preserve">        .HorizontalAlignment = xlCenter</w:t>
      </w:r>
      <w:r>
        <w:rPr>
          <w:rFonts w:ascii="Consolas" w:hAnsi="Consolas"/>
          <w:color w:val="000000"/>
          <w:sz w:val="18"/>
        </w:rPr>
        <w:br/>
        <w:t xml:space="preserve">        .VerticalAlignment = xlCenter</w:t>
      </w:r>
      <w:r>
        <w:rPr>
          <w:rFonts w:ascii="Consolas" w:hAnsi="Consolas"/>
          <w:color w:val="000000"/>
          <w:sz w:val="18"/>
        </w:rPr>
        <w:br/>
        <w:t xml:space="preserve">        .Interior.Color = RGB(173, 216, 230)  ' Light blue</w:t>
      </w:r>
      <w:r>
        <w:rPr>
          <w:rFonts w:ascii="Consolas" w:hAnsi="Consolas"/>
          <w:color w:val="000000"/>
          <w:sz w:val="18"/>
        </w:rPr>
        <w:br/>
        <w:t xml:space="preserve">        .Borders.LineStyle = xlContinuous</w:t>
      </w:r>
      <w:r>
        <w:rPr>
          <w:rFonts w:ascii="Consolas" w:hAnsi="Consolas"/>
          <w:color w:val="000000"/>
          <w:sz w:val="18"/>
        </w:rPr>
        <w:br/>
        <w:t xml:space="preserve">        .Borders.Weight = xlMedium</w:t>
      </w:r>
      <w:r>
        <w:rPr>
          <w:rFonts w:ascii="Consolas" w:hAnsi="Consolas"/>
          <w:color w:val="000000"/>
          <w:sz w:val="18"/>
        </w:rPr>
        <w:br/>
        <w:t xml:space="preserve">    End With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Section 3: Data Formatting</w:t>
      </w:r>
      <w:r>
        <w:rPr>
          <w:rFonts w:ascii="Consolas" w:hAnsi="Consolas"/>
          <w:color w:val="000000"/>
          <w:sz w:val="18"/>
        </w:rPr>
        <w:br/>
        <w:t xml:space="preserve">    ' Format numeric columns to 3 decimal places for precision</w:t>
      </w:r>
      <w:r>
        <w:rPr>
          <w:rFonts w:ascii="Consolas" w:hAnsi="Consolas"/>
          <w:color w:val="000000"/>
          <w:sz w:val="18"/>
        </w:rPr>
        <w:br/>
        <w:t xml:space="preserve">    lastRow = ws.Cell</w:t>
      </w:r>
      <w:r>
        <w:rPr>
          <w:rFonts w:ascii="Consolas" w:hAnsi="Consolas"/>
          <w:color w:val="000000"/>
          <w:sz w:val="18"/>
        </w:rPr>
        <w:t>s(ws.Rows.Count, "A").End(xlUp).Row</w:t>
      </w:r>
      <w:r>
        <w:rPr>
          <w:rFonts w:ascii="Consolas" w:hAnsi="Consolas"/>
          <w:color w:val="000000"/>
          <w:sz w:val="18"/>
        </w:rPr>
        <w:br/>
        <w:t xml:space="preserve">    ws.Range("B2:E" &amp; lastRow).NumberFormat = "0.000"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Section 4: Table Borders</w:t>
      </w:r>
      <w:r>
        <w:rPr>
          <w:rFonts w:ascii="Consolas" w:hAnsi="Consolas"/>
          <w:color w:val="000000"/>
          <w:sz w:val="18"/>
        </w:rPr>
        <w:br/>
        <w:t xml:space="preserve">    ' Add borders around entire data table</w:t>
      </w:r>
      <w:r>
        <w:rPr>
          <w:rFonts w:ascii="Consolas" w:hAnsi="Consolas"/>
          <w:color w:val="000000"/>
          <w:sz w:val="18"/>
        </w:rPr>
        <w:br/>
        <w:t xml:space="preserve">    With ws.Range("A1:E" &amp; lastRow)</w:t>
      </w:r>
      <w:r>
        <w:rPr>
          <w:rFonts w:ascii="Consolas" w:hAnsi="Consolas"/>
          <w:color w:val="000000"/>
          <w:sz w:val="18"/>
        </w:rPr>
        <w:br/>
        <w:t xml:space="preserve">        .Borders.LineStyle = xlContinuous</w:t>
      </w:r>
      <w:r>
        <w:rPr>
          <w:rFonts w:ascii="Consolas" w:hAnsi="Consolas"/>
          <w:color w:val="000000"/>
          <w:sz w:val="18"/>
        </w:rPr>
        <w:br/>
        <w:t xml:space="preserve">        .Borders.Weight = xlThin</w:t>
      </w:r>
      <w:r>
        <w:rPr>
          <w:rFonts w:ascii="Consolas" w:hAnsi="Consolas"/>
          <w:color w:val="000000"/>
          <w:sz w:val="18"/>
        </w:rPr>
        <w:br/>
        <w:t xml:space="preserve">        .Borders.Color = RGB(0, 0, 0)  ' Black borders</w:t>
      </w:r>
      <w:r>
        <w:rPr>
          <w:rFonts w:ascii="Consolas" w:hAnsi="Consolas"/>
          <w:color w:val="000000"/>
          <w:sz w:val="18"/>
        </w:rPr>
        <w:br/>
        <w:t xml:space="preserve">    End With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Section 5: Column Width</w:t>
      </w:r>
      <w:r>
        <w:rPr>
          <w:rFonts w:ascii="Consolas" w:hAnsi="Consolas"/>
          <w:color w:val="000000"/>
          <w:sz w:val="18"/>
        </w:rPr>
        <w:br/>
        <w:t xml:space="preserve">    ' Auto-fit columns and add padding</w:t>
      </w:r>
      <w:r>
        <w:rPr>
          <w:rFonts w:ascii="Consolas" w:hAnsi="Consolas"/>
          <w:color w:val="000000"/>
          <w:sz w:val="18"/>
        </w:rPr>
        <w:br/>
        <w:t xml:space="preserve">    ws.Columns("A:E").AutoFit</w:t>
      </w:r>
      <w:r>
        <w:rPr>
          <w:rFonts w:ascii="Consolas" w:hAnsi="Consolas"/>
          <w:color w:val="000000"/>
          <w:sz w:val="18"/>
        </w:rPr>
        <w:br/>
        <w:t xml:space="preserve">    ws.Columns("A:E").ColumnWidth = ws.Columns("A:E").Column</w:t>
      </w:r>
      <w:r>
        <w:rPr>
          <w:rFonts w:ascii="Consolas" w:hAnsi="Consolas"/>
          <w:color w:val="000000"/>
          <w:sz w:val="18"/>
        </w:rPr>
        <w:t>Width + 2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Completion message with statistics</w:t>
      </w:r>
      <w:r>
        <w:rPr>
          <w:rFonts w:ascii="Consolas" w:hAnsi="Consolas"/>
          <w:color w:val="000000"/>
          <w:sz w:val="18"/>
        </w:rPr>
        <w:br/>
        <w:t xml:space="preserve">    MsgBox "Formatting complete!" &amp; vbCrLf &amp; _</w:t>
      </w:r>
      <w:r>
        <w:rPr>
          <w:rFonts w:ascii="Consolas" w:hAnsi="Consolas"/>
          <w:color w:val="000000"/>
          <w:sz w:val="18"/>
        </w:rPr>
        <w:br/>
        <w:t xml:space="preserve">           "Total rows: " &amp; lastRow &amp; vbCrLf &amp; _</w:t>
      </w:r>
      <w:r>
        <w:rPr>
          <w:rFonts w:ascii="Consolas" w:hAnsi="Consolas"/>
          <w:color w:val="000000"/>
          <w:sz w:val="18"/>
        </w:rPr>
        <w:br/>
        <w:t xml:space="preserve">           "Data rows: " &amp; (lastRow - 1), _</w:t>
      </w:r>
      <w:r>
        <w:rPr>
          <w:rFonts w:ascii="Consolas" w:hAnsi="Consolas"/>
          <w:color w:val="000000"/>
          <w:sz w:val="18"/>
        </w:rPr>
        <w:br/>
        <w:t xml:space="preserve">           vbInformation, "Success"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156DD2ED" w14:textId="77777777" w:rsidR="00B7157E" w:rsidRDefault="00B7157E"/>
    <w:p w14:paraId="31419C66" w14:textId="77777777" w:rsidR="00B7157E" w:rsidRDefault="00C70294">
      <w:pPr>
        <w:pStyle w:val="Heading3"/>
      </w:pPr>
      <w:r>
        <w:t>Key Learning Points</w:t>
      </w:r>
    </w:p>
    <w:p w14:paraId="3D19C7C7" w14:textId="77777777" w:rsidR="00B7157E" w:rsidRDefault="00B7157E"/>
    <w:p w14:paraId="2111E527" w14:textId="77777777" w:rsidR="00B7157E" w:rsidRDefault="00C70294">
      <w:r>
        <w:rPr>
          <w:b/>
        </w:rPr>
        <w:t>What Each Section Does:</w:t>
      </w:r>
    </w:p>
    <w:p w14:paraId="4690C410" w14:textId="77777777" w:rsidR="00B7157E" w:rsidRDefault="00C70294">
      <w:pPr>
        <w:pStyle w:val="ListNumber"/>
      </w:pPr>
      <w:r>
        <w:t>Headers - Adds descriptive column names with units</w:t>
      </w:r>
    </w:p>
    <w:p w14:paraId="3ABE6AD0" w14:textId="77777777" w:rsidR="00B7157E" w:rsidRDefault="00C70294">
      <w:pPr>
        <w:pStyle w:val="ListNumber"/>
      </w:pPr>
      <w:r>
        <w:t>Header Formatting - Makes headers stand out (bold, colored, centered)</w:t>
      </w:r>
    </w:p>
    <w:p w14:paraId="36146E9A" w14:textId="77777777" w:rsidR="00B7157E" w:rsidRDefault="00C70294">
      <w:pPr>
        <w:pStyle w:val="ListNumber"/>
      </w:pPr>
      <w:r>
        <w:t>Data Formatting - Ensures consistent precision (3 decimals)</w:t>
      </w:r>
    </w:p>
    <w:p w14:paraId="48E3D6E5" w14:textId="77777777" w:rsidR="00B7157E" w:rsidRDefault="00C70294">
      <w:pPr>
        <w:pStyle w:val="ListNumber"/>
      </w:pPr>
      <w:r>
        <w:t>Borders - Professional table appearance</w:t>
      </w:r>
    </w:p>
    <w:p w14:paraId="67B7FDEF" w14:textId="77777777" w:rsidR="00B7157E" w:rsidRDefault="00C70294">
      <w:pPr>
        <w:pStyle w:val="ListNumber"/>
      </w:pPr>
      <w:r>
        <w:t>Column Width - Improves readability</w:t>
      </w:r>
    </w:p>
    <w:p w14:paraId="1895A580" w14:textId="77777777" w:rsidR="00B7157E" w:rsidRDefault="00B7157E"/>
    <w:p w14:paraId="3FFAD3A7" w14:textId="77777777" w:rsidR="00B7157E" w:rsidRDefault="00C70294">
      <w:r>
        <w:rPr>
          <w:b/>
        </w:rPr>
        <w:t>Important VBA Concepts:</w:t>
      </w:r>
    </w:p>
    <w:p w14:paraId="14967155" w14:textId="77777777" w:rsidR="00B7157E" w:rsidRDefault="00C70294">
      <w:pPr>
        <w:pStyle w:val="ListBullet"/>
      </w:pPr>
      <w:r>
        <w:t>Dim lastRow As Long - Declares variable for dynamic range</w:t>
      </w:r>
    </w:p>
    <w:p w14:paraId="6A867E2D" w14:textId="77777777" w:rsidR="00B7157E" w:rsidRDefault="00C70294">
      <w:pPr>
        <w:pStyle w:val="ListBullet"/>
      </w:pPr>
      <w:r>
        <w:t>Cells(Rows.Count, "A").End(xlUp).Row - Finds last row with data</w:t>
      </w:r>
    </w:p>
    <w:p w14:paraId="44A37C4F" w14:textId="77777777" w:rsidR="00B7157E" w:rsidRDefault="00C70294">
      <w:pPr>
        <w:pStyle w:val="ListBullet"/>
      </w:pPr>
      <w:r>
        <w:t>With...End With - Efficient way to set multiple properties</w:t>
      </w:r>
    </w:p>
    <w:p w14:paraId="4EE4B51F" w14:textId="77777777" w:rsidR="00B7157E" w:rsidRDefault="00C70294">
      <w:pPr>
        <w:pStyle w:val="ListBullet"/>
      </w:pPr>
      <w:r>
        <w:t>RGB(173, 216, 230) - Custom color specification</w:t>
      </w:r>
    </w:p>
    <w:p w14:paraId="3705389C" w14:textId="77777777" w:rsidR="00B7157E" w:rsidRDefault="00C70294">
      <w:pPr>
        <w:pStyle w:val="ListBullet"/>
      </w:pPr>
      <w:r>
        <w:t>Range("A1:E" &amp; lastRow) - Dynamic range concatenation</w:t>
      </w:r>
    </w:p>
    <w:p w14:paraId="5E59840C" w14:textId="77777777" w:rsidR="00B7157E" w:rsidRDefault="00B7157E"/>
    <w:p w14:paraId="2B2BB639" w14:textId="77777777" w:rsidR="00B7157E" w:rsidRDefault="00C70294">
      <w:r>
        <w:rPr>
          <w:b/>
        </w:rPr>
        <w:t>Why No `.Select`?</w:t>
      </w:r>
    </w:p>
    <w:p w14:paraId="46FA77D5" w14:textId="77777777" w:rsidR="00B7157E" w:rsidRDefault="00C70294">
      <w:pPr>
        <w:pStyle w:val="ListBullet"/>
      </w:pPr>
      <w:r>
        <w:t>Faster execution (no screen redrawing)</w:t>
      </w:r>
    </w:p>
    <w:p w14:paraId="11D3F907" w14:textId="77777777" w:rsidR="00B7157E" w:rsidRDefault="00C70294">
      <w:pPr>
        <w:pStyle w:val="ListBullet"/>
      </w:pPr>
      <w:r>
        <w:t>No screen flicker</w:t>
      </w:r>
    </w:p>
    <w:p w14:paraId="0C05426F" w14:textId="77777777" w:rsidR="00B7157E" w:rsidRDefault="00C70294">
      <w:pPr>
        <w:pStyle w:val="ListBullet"/>
      </w:pPr>
      <w:r>
        <w:t>More reliable (doesn't depend on active selection)</w:t>
      </w:r>
    </w:p>
    <w:p w14:paraId="40D25B57" w14:textId="77777777" w:rsidR="00B7157E" w:rsidRDefault="00C70294">
      <w:pPr>
        <w:pStyle w:val="ListBullet"/>
      </w:pPr>
      <w:r>
        <w:t>Professional coding standard</w:t>
      </w:r>
    </w:p>
    <w:p w14:paraId="6106E93A" w14:textId="77777777" w:rsidR="00B7157E" w:rsidRDefault="00B7157E"/>
    <w:p w14:paraId="612E40FE" w14:textId="77777777" w:rsidR="00B7157E" w:rsidRDefault="00C70294">
      <w:r>
        <w:t>---</w:t>
      </w:r>
    </w:p>
    <w:p w14:paraId="468031D4" w14:textId="77777777" w:rsidR="00B7157E" w:rsidRDefault="00B7157E"/>
    <w:p w14:paraId="3F047EE3" w14:textId="77777777" w:rsidR="00B7157E" w:rsidRDefault="00C70294">
      <w:pPr>
        <w:pStyle w:val="Heading2"/>
      </w:pPr>
      <w:r>
        <w:t>Exercise 2 Solution: Batch Extract XRD Data</w:t>
      </w:r>
    </w:p>
    <w:p w14:paraId="2A84A162" w14:textId="77777777" w:rsidR="00B7157E" w:rsidRDefault="00B7157E"/>
    <w:p w14:paraId="3D2FFB0D" w14:textId="77777777" w:rsidR="00B7157E" w:rsidRDefault="00C70294">
      <w:pPr>
        <w:pStyle w:val="Heading3"/>
      </w:pPr>
      <w:r>
        <w:lastRenderedPageBreak/>
        <w:t>Complete VBA Code</w:t>
      </w:r>
    </w:p>
    <w:p w14:paraId="74BF0261" w14:textId="77777777" w:rsidR="00B7157E" w:rsidRDefault="00B7157E"/>
    <w:p w14:paraId="5ECB2937" w14:textId="77777777" w:rsidR="00B7157E" w:rsidRDefault="00C70294">
      <w:r>
        <w:rPr>
          <w:rFonts w:ascii="Consolas" w:hAnsi="Consolas"/>
          <w:color w:val="000000"/>
          <w:sz w:val="18"/>
        </w:rPr>
        <w:t>Sub CompileXRDResults()</w:t>
      </w:r>
      <w:r>
        <w:rPr>
          <w:rFonts w:ascii="Consolas" w:hAnsi="Consolas"/>
          <w:color w:val="000000"/>
          <w:sz w:val="18"/>
        </w:rPr>
        <w:br/>
        <w:t>' Extracts XRD peak intensities from multiple sample sheets</w:t>
      </w:r>
      <w:r>
        <w:rPr>
          <w:rFonts w:ascii="Consolas" w:hAnsi="Consolas"/>
          <w:color w:val="000000"/>
          <w:sz w:val="18"/>
        </w:rPr>
        <w:br/>
        <w:t>' Creates summary with statistics and professional formatting</w:t>
      </w:r>
      <w:r>
        <w:rPr>
          <w:rFonts w:ascii="Consolas" w:hAnsi="Consolas"/>
          <w:color w:val="000000"/>
          <w:sz w:val="18"/>
        </w:rPr>
        <w:br/>
        <w:t>' Author: [Your Name]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i As Integer</w:t>
      </w:r>
      <w:r>
        <w:rPr>
          <w:rFonts w:ascii="Consolas" w:hAnsi="Consolas"/>
          <w:color w:val="000000"/>
          <w:sz w:val="18"/>
        </w:rPr>
        <w:br/>
        <w:t xml:space="preserve">    Dim sampleSheet As String</w:t>
      </w:r>
      <w:r>
        <w:rPr>
          <w:rFonts w:ascii="Consolas" w:hAnsi="Consolas"/>
          <w:color w:val="000000"/>
          <w:sz w:val="18"/>
        </w:rPr>
        <w:br/>
        <w:t xml:space="preserve">    Dim intensity As Double</w:t>
      </w:r>
      <w:r>
        <w:rPr>
          <w:rFonts w:ascii="Consolas" w:hAnsi="Consolas"/>
          <w:color w:val="000000"/>
          <w:sz w:val="18"/>
        </w:rPr>
        <w:br/>
        <w:t xml:space="preserve">    Dim summarySheet As Worksheet</w:t>
      </w:r>
      <w:r>
        <w:rPr>
          <w:rFonts w:ascii="Consolas" w:hAnsi="Consolas"/>
          <w:color w:val="000000"/>
          <w:sz w:val="18"/>
        </w:rPr>
        <w:br/>
        <w:t xml:space="preserve">    Dim ws As Worksheet</w:t>
      </w:r>
      <w:r>
        <w:rPr>
          <w:rFonts w:ascii="Consolas" w:hAnsi="Consolas"/>
          <w:color w:val="000000"/>
          <w:sz w:val="18"/>
        </w:rPr>
        <w:br/>
        <w:t xml:space="preserve">    Dim validCount As Integer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1: Create or clear XRD Summary sheet</w:t>
      </w:r>
      <w:r>
        <w:rPr>
          <w:rFonts w:ascii="Consolas" w:hAnsi="Consolas"/>
          <w:color w:val="000000"/>
          <w:sz w:val="18"/>
        </w:rPr>
        <w:br/>
        <w:t xml:space="preserve">    On Error Resume Next</w:t>
      </w:r>
      <w:r>
        <w:rPr>
          <w:rFonts w:ascii="Consolas" w:hAnsi="Consolas"/>
          <w:color w:val="000000"/>
          <w:sz w:val="18"/>
        </w:rPr>
        <w:br/>
        <w:t xml:space="preserve">    Set summarySheet = Worksheets("XRD_Summary")</w:t>
      </w:r>
      <w:r>
        <w:rPr>
          <w:rFonts w:ascii="Consolas" w:hAnsi="Consolas"/>
          <w:color w:val="000000"/>
          <w:sz w:val="18"/>
        </w:rPr>
        <w:br/>
        <w:t xml:space="preserve">    If summarySheet Is Nothing Then</w:t>
      </w:r>
      <w:r>
        <w:rPr>
          <w:rFonts w:ascii="Consolas" w:hAnsi="Consolas"/>
          <w:color w:val="000000"/>
          <w:sz w:val="18"/>
        </w:rPr>
        <w:br/>
        <w:t xml:space="preserve">        ' Sheet doesn't exist, creat</w:t>
      </w:r>
      <w:r>
        <w:rPr>
          <w:rFonts w:ascii="Consolas" w:hAnsi="Consolas"/>
          <w:color w:val="000000"/>
          <w:sz w:val="18"/>
        </w:rPr>
        <w:t>e it</w:t>
      </w:r>
      <w:r>
        <w:rPr>
          <w:rFonts w:ascii="Consolas" w:hAnsi="Consolas"/>
          <w:color w:val="000000"/>
          <w:sz w:val="18"/>
        </w:rPr>
        <w:br/>
        <w:t xml:space="preserve">        Set summarySheet = Worksheets.Add</w:t>
      </w:r>
      <w:r>
        <w:rPr>
          <w:rFonts w:ascii="Consolas" w:hAnsi="Consolas"/>
          <w:color w:val="000000"/>
          <w:sz w:val="18"/>
        </w:rPr>
        <w:br/>
        <w:t xml:space="preserve">        summarySheet.Name = "XRD_Summary"</w:t>
      </w:r>
      <w:r>
        <w:rPr>
          <w:rFonts w:ascii="Consolas" w:hAnsi="Consolas"/>
          <w:color w:val="000000"/>
          <w:sz w:val="18"/>
        </w:rPr>
        <w:br/>
        <w:t xml:space="preserve">    Else</w:t>
      </w:r>
      <w:r>
        <w:rPr>
          <w:rFonts w:ascii="Consolas" w:hAnsi="Consolas"/>
          <w:color w:val="000000"/>
          <w:sz w:val="18"/>
        </w:rPr>
        <w:br/>
        <w:t xml:space="preserve">        ' Sheet exists, clear old data</w:t>
      </w:r>
      <w:r>
        <w:rPr>
          <w:rFonts w:ascii="Consolas" w:hAnsi="Consolas"/>
          <w:color w:val="000000"/>
          <w:sz w:val="18"/>
        </w:rPr>
        <w:br/>
        <w:t xml:space="preserve">        summarySheet.Cells.Clear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On Error GoTo 0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2: Add headers</w:t>
      </w:r>
      <w:r>
        <w:rPr>
          <w:rFonts w:ascii="Consolas" w:hAnsi="Consolas"/>
          <w:color w:val="000000"/>
          <w:sz w:val="18"/>
        </w:rPr>
        <w:br/>
        <w:t xml:space="preserve">    ' Main title</w:t>
      </w:r>
      <w:r>
        <w:rPr>
          <w:rFonts w:ascii="Consolas" w:hAnsi="Consolas"/>
          <w:color w:val="000000"/>
          <w:sz w:val="18"/>
        </w:rPr>
        <w:br/>
        <w:t xml:space="preserve">    With summarySheet.Range("A1")</w:t>
      </w:r>
      <w:r>
        <w:rPr>
          <w:rFonts w:ascii="Consolas" w:hAnsi="Consolas"/>
          <w:color w:val="000000"/>
          <w:sz w:val="18"/>
        </w:rPr>
        <w:br/>
        <w:t xml:space="preserve">        .Value = "XRD Peak Intensity Summary"</w:t>
      </w:r>
      <w:r>
        <w:rPr>
          <w:rFonts w:ascii="Consolas" w:hAnsi="Consolas"/>
          <w:color w:val="000000"/>
          <w:sz w:val="18"/>
        </w:rPr>
        <w:br/>
        <w:t xml:space="preserve">        .Font.Bold = True</w:t>
      </w:r>
      <w:r>
        <w:rPr>
          <w:rFonts w:ascii="Consolas" w:hAnsi="Consolas"/>
          <w:color w:val="000000"/>
          <w:sz w:val="18"/>
        </w:rPr>
        <w:br/>
        <w:t xml:space="preserve">        .Font.Size = 14</w:t>
      </w:r>
      <w:r>
        <w:rPr>
          <w:rFonts w:ascii="Consolas" w:hAnsi="Consolas"/>
          <w:color w:val="000000"/>
          <w:sz w:val="18"/>
        </w:rPr>
        <w:br/>
        <w:t xml:space="preserve">        .Font.Color = RGB(0, 0, 255)  ' Blue</w:t>
      </w:r>
      <w:r>
        <w:rPr>
          <w:rFonts w:ascii="Consolas" w:hAnsi="Consolas"/>
          <w:color w:val="000000"/>
          <w:sz w:val="18"/>
        </w:rPr>
        <w:br/>
        <w:t xml:space="preserve">    End With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Column headers</w:t>
      </w:r>
      <w:r>
        <w:rPr>
          <w:rFonts w:ascii="Consolas" w:hAnsi="Consolas"/>
          <w:color w:val="000000"/>
          <w:sz w:val="18"/>
        </w:rPr>
        <w:br/>
        <w:t xml:space="preserve">    summarySheet.Range("A3").Value = "Sample"</w:t>
      </w:r>
      <w:r>
        <w:rPr>
          <w:rFonts w:ascii="Consolas" w:hAnsi="Consolas"/>
          <w:color w:val="000000"/>
          <w:sz w:val="18"/>
        </w:rPr>
        <w:br/>
        <w:t xml:space="preserve">   </w:t>
      </w:r>
      <w:r>
        <w:rPr>
          <w:rFonts w:ascii="Consolas" w:hAnsi="Consolas"/>
          <w:color w:val="000000"/>
          <w:sz w:val="18"/>
        </w:rPr>
        <w:t xml:space="preserve"> summarySheet.Range("B3").Value = "Peak Intensity"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With summarySheet.Range("A3:B3")</w:t>
      </w:r>
      <w:r>
        <w:rPr>
          <w:rFonts w:ascii="Consolas" w:hAnsi="Consolas"/>
          <w:color w:val="000000"/>
          <w:sz w:val="18"/>
        </w:rPr>
        <w:br/>
        <w:t xml:space="preserve">        .Font.Bold = True</w:t>
      </w:r>
      <w:r>
        <w:rPr>
          <w:rFonts w:ascii="Consolas" w:hAnsi="Consolas"/>
          <w:color w:val="000000"/>
          <w:sz w:val="18"/>
        </w:rPr>
        <w:br/>
        <w:t xml:space="preserve">        .Interior.Color = RGB(217, 217, 217)  ' Grey</w:t>
      </w:r>
      <w:r>
        <w:rPr>
          <w:rFonts w:ascii="Consolas" w:hAnsi="Consolas"/>
          <w:color w:val="000000"/>
          <w:sz w:val="18"/>
        </w:rPr>
        <w:br/>
        <w:t xml:space="preserve">        .HorizontalAlignment = xlCenter</w:t>
      </w:r>
      <w:r>
        <w:rPr>
          <w:rFonts w:ascii="Consolas" w:hAnsi="Consolas"/>
          <w:color w:val="000000"/>
          <w:sz w:val="18"/>
        </w:rPr>
        <w:br/>
        <w:t xml:space="preserve">        .Borders.LineStyle = xlContinuous</w:t>
      </w:r>
      <w:r>
        <w:rPr>
          <w:rFonts w:ascii="Consolas" w:hAnsi="Consolas"/>
          <w:color w:val="000000"/>
          <w:sz w:val="18"/>
        </w:rPr>
        <w:br/>
        <w:t xml:space="preserve">    End With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validCount = 0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3: Loop through 3 XRD samples</w:t>
      </w:r>
      <w:r>
        <w:rPr>
          <w:rFonts w:ascii="Consolas" w:hAnsi="Consolas"/>
          <w:color w:val="000000"/>
          <w:sz w:val="18"/>
        </w:rPr>
        <w:br/>
        <w:t xml:space="preserve">    For i = 1 To 3</w:t>
      </w:r>
      <w:r>
        <w:rPr>
          <w:rFonts w:ascii="Consolas" w:hAnsi="Consolas"/>
          <w:color w:val="000000"/>
          <w:sz w:val="18"/>
        </w:rPr>
        <w:br/>
        <w:t xml:space="preserve">        sampleSheet = "XRD_Sample" &amp; i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Try to access the sheet and extract data</w:t>
      </w:r>
      <w:r>
        <w:rPr>
          <w:rFonts w:ascii="Consolas" w:hAnsi="Consolas"/>
          <w:color w:val="000000"/>
          <w:sz w:val="18"/>
        </w:rPr>
        <w:br/>
        <w:t xml:space="preserve">        On Error Resume Next</w:t>
      </w:r>
      <w:r>
        <w:rPr>
          <w:rFonts w:ascii="Consolas" w:hAnsi="Consolas"/>
          <w:color w:val="000000"/>
          <w:sz w:val="18"/>
        </w:rPr>
        <w:br/>
        <w:t xml:space="preserve">        Set ws = Worksheets(</w:t>
      </w:r>
      <w:r>
        <w:rPr>
          <w:rFonts w:ascii="Consolas" w:hAnsi="Consolas"/>
          <w:color w:val="000000"/>
          <w:sz w:val="18"/>
        </w:rPr>
        <w:t>sampleSheet)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If Not ws Is Nothing Then</w:t>
      </w:r>
      <w:r>
        <w:rPr>
          <w:rFonts w:ascii="Consolas" w:hAnsi="Consolas"/>
          <w:color w:val="000000"/>
          <w:sz w:val="18"/>
        </w:rPr>
        <w:br/>
        <w:t xml:space="preserve">            ' Sheet exists, get intensity from B5</w:t>
      </w:r>
      <w:r>
        <w:rPr>
          <w:rFonts w:ascii="Consolas" w:hAnsi="Consolas"/>
          <w:color w:val="000000"/>
          <w:sz w:val="18"/>
        </w:rPr>
        <w:br/>
        <w:t xml:space="preserve">            intensity = ws.Range("B5").Value</w:t>
      </w:r>
      <w:r>
        <w:rPr>
          <w:rFonts w:ascii="Consolas" w:hAnsi="Consolas"/>
          <w:color w:val="000000"/>
          <w:sz w:val="18"/>
        </w:rPr>
        <w:br/>
        <w:t xml:space="preserve">            </w:t>
      </w:r>
      <w:r>
        <w:rPr>
          <w:rFonts w:ascii="Consolas" w:hAnsi="Consolas"/>
          <w:color w:val="000000"/>
          <w:sz w:val="18"/>
        </w:rPr>
        <w:br/>
        <w:t xml:space="preserve">            If Err.Number = 0 And IsNumeric(intensity) Then</w:t>
      </w:r>
      <w:r>
        <w:rPr>
          <w:rFonts w:ascii="Consolas" w:hAnsi="Consolas"/>
          <w:color w:val="000000"/>
          <w:sz w:val="18"/>
        </w:rPr>
        <w:br/>
        <w:t xml:space="preserve">                ' Valid data found</w:t>
      </w:r>
      <w:r>
        <w:rPr>
          <w:rFonts w:ascii="Consolas" w:hAnsi="Consolas"/>
          <w:color w:val="000000"/>
          <w:sz w:val="18"/>
        </w:rPr>
        <w:br/>
        <w:t xml:space="preserve">                summarySheet.Range("A" &amp; i + 3).Value = "Sample " &amp; i</w:t>
      </w:r>
      <w:r>
        <w:rPr>
          <w:rFonts w:ascii="Consolas" w:hAnsi="Consolas"/>
          <w:color w:val="000000"/>
          <w:sz w:val="18"/>
        </w:rPr>
        <w:br/>
        <w:t xml:space="preserve">                summarySheet.Range("B" &amp; i + 3).Value = intensity</w:t>
      </w:r>
      <w:r>
        <w:rPr>
          <w:rFonts w:ascii="Consolas" w:hAnsi="Consolas"/>
          <w:color w:val="000000"/>
          <w:sz w:val="18"/>
        </w:rPr>
        <w:br/>
        <w:t xml:space="preserve">                validCount = validCount + 1</w:t>
      </w:r>
      <w:r>
        <w:rPr>
          <w:rFonts w:ascii="Consolas" w:hAnsi="Consolas"/>
          <w:color w:val="000000"/>
          <w:sz w:val="18"/>
        </w:rPr>
        <w:br/>
        <w:t xml:space="preserve">            Else</w:t>
      </w:r>
      <w:r>
        <w:rPr>
          <w:rFonts w:ascii="Consolas" w:hAnsi="Consolas"/>
          <w:color w:val="000000"/>
          <w:sz w:val="18"/>
        </w:rPr>
        <w:br/>
        <w:t xml:space="preserve">                ' Error reading data</w:t>
      </w:r>
      <w:r>
        <w:rPr>
          <w:rFonts w:ascii="Consolas" w:hAnsi="Consolas"/>
          <w:color w:val="000000"/>
          <w:sz w:val="18"/>
        </w:rPr>
        <w:br/>
        <w:t xml:space="preserve">                sum</w:t>
      </w:r>
      <w:r>
        <w:rPr>
          <w:rFonts w:ascii="Consolas" w:hAnsi="Consolas"/>
          <w:color w:val="000000"/>
          <w:sz w:val="18"/>
        </w:rPr>
        <w:t>marySheet.Range("A" &amp; i + 3).Value = "Sample " &amp; i</w:t>
      </w:r>
      <w:r>
        <w:rPr>
          <w:rFonts w:ascii="Consolas" w:hAnsi="Consolas"/>
          <w:color w:val="000000"/>
          <w:sz w:val="18"/>
        </w:rPr>
        <w:br/>
        <w:t xml:space="preserve">                summarySheet.Range("B" &amp; i + 3).Value = "ERROR"</w:t>
      </w:r>
      <w:r>
        <w:rPr>
          <w:rFonts w:ascii="Consolas" w:hAnsi="Consolas"/>
          <w:color w:val="000000"/>
          <w:sz w:val="18"/>
        </w:rPr>
        <w:br/>
        <w:t xml:space="preserve">                summarySheet.Range("B" &amp; i + 3).Font.Color = RGB(255, 0, 0)</w:t>
      </w:r>
      <w:r>
        <w:rPr>
          <w:rFonts w:ascii="Consolas" w:hAnsi="Consolas"/>
          <w:color w:val="000000"/>
          <w:sz w:val="18"/>
        </w:rPr>
        <w:br/>
        <w:t xml:space="preserve">            End If</w:t>
      </w:r>
      <w:r>
        <w:rPr>
          <w:rFonts w:ascii="Consolas" w:hAnsi="Consolas"/>
          <w:color w:val="000000"/>
          <w:sz w:val="18"/>
        </w:rPr>
        <w:br/>
        <w:t xml:space="preserve">        Else</w:t>
      </w:r>
      <w:r>
        <w:rPr>
          <w:rFonts w:ascii="Consolas" w:hAnsi="Consolas"/>
          <w:color w:val="000000"/>
          <w:sz w:val="18"/>
        </w:rPr>
        <w:br/>
        <w:t xml:space="preserve">            ' Sheet doesn't exist</w:t>
      </w:r>
      <w:r>
        <w:rPr>
          <w:rFonts w:ascii="Consolas" w:hAnsi="Consolas"/>
          <w:color w:val="000000"/>
          <w:sz w:val="18"/>
        </w:rPr>
        <w:br/>
        <w:t xml:space="preserve">            summarySheet.Range("A" &amp; i + 3).Value = "Sample " &amp; i</w:t>
      </w:r>
      <w:r>
        <w:rPr>
          <w:rFonts w:ascii="Consolas" w:hAnsi="Consolas"/>
          <w:color w:val="000000"/>
          <w:sz w:val="18"/>
        </w:rPr>
        <w:br/>
        <w:t xml:space="preserve">            summarySheet.Range("B" &amp; i + 3).Value = "NOT FOUND"</w:t>
      </w:r>
      <w:r>
        <w:rPr>
          <w:rFonts w:ascii="Consolas" w:hAnsi="Consolas"/>
          <w:color w:val="000000"/>
          <w:sz w:val="18"/>
        </w:rPr>
        <w:br/>
        <w:t xml:space="preserve">            summarySheet.Range("B" &amp; i + 3).Font.Color = RGB(255, 0, 0)</w:t>
      </w:r>
      <w:r>
        <w:rPr>
          <w:rFonts w:ascii="Consolas" w:hAnsi="Consolas"/>
          <w:color w:val="000000"/>
          <w:sz w:val="18"/>
        </w:rPr>
        <w:br/>
        <w:t xml:space="preserve">        End If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Set ws = Nothing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t xml:space="preserve">    Err.Clear</w:t>
      </w:r>
      <w:r>
        <w:rPr>
          <w:rFonts w:ascii="Consolas" w:hAnsi="Consolas"/>
          <w:color w:val="000000"/>
          <w:sz w:val="18"/>
        </w:rPr>
        <w:br/>
        <w:t xml:space="preserve">        On Error GoTo 0</w:t>
      </w:r>
      <w:r>
        <w:rPr>
          <w:rFonts w:ascii="Consolas" w:hAnsi="Consolas"/>
          <w:color w:val="000000"/>
          <w:sz w:val="18"/>
        </w:rPr>
        <w:br/>
        <w:t xml:space="preserve">    Next i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4: Calculate average</w:t>
      </w:r>
      <w:r>
        <w:rPr>
          <w:rFonts w:ascii="Consolas" w:hAnsi="Consolas"/>
          <w:color w:val="000000"/>
          <w:sz w:val="18"/>
        </w:rPr>
        <w:br/>
        <w:t xml:space="preserve">    If validCount &gt; 0 Then</w:t>
      </w:r>
      <w:r>
        <w:rPr>
          <w:rFonts w:ascii="Consolas" w:hAnsi="Consolas"/>
          <w:color w:val="000000"/>
          <w:sz w:val="18"/>
        </w:rPr>
        <w:br/>
        <w:t xml:space="preserve">        summarySheet.Range("A8").Value = "Average:"</w:t>
      </w:r>
      <w:r>
        <w:rPr>
          <w:rFonts w:ascii="Consolas" w:hAnsi="Consolas"/>
          <w:color w:val="000000"/>
          <w:sz w:val="18"/>
        </w:rPr>
        <w:br/>
        <w:t xml:space="preserve">        summarySheet.Range("A8").Font.Bold = True</w:t>
      </w:r>
      <w:r>
        <w:rPr>
          <w:rFonts w:ascii="Consolas" w:hAnsi="Consolas"/>
          <w:color w:val="000000"/>
          <w:sz w:val="18"/>
        </w:rPr>
        <w:br/>
        <w:t xml:space="preserve">        summarySheet.Range("B8").Formula = "=AVERAGE(B4:B6)"</w:t>
      </w:r>
      <w:r>
        <w:rPr>
          <w:rFonts w:ascii="Consolas" w:hAnsi="Consolas"/>
          <w:color w:val="000000"/>
          <w:sz w:val="18"/>
        </w:rPr>
        <w:br/>
        <w:t xml:space="preserve">        summarySheet.Range("B8").Font.Bold = True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5: Format table</w:t>
      </w:r>
      <w:r>
        <w:rPr>
          <w:rFonts w:ascii="Consolas" w:hAnsi="Consolas"/>
          <w:color w:val="000000"/>
          <w:sz w:val="18"/>
        </w:rPr>
        <w:br/>
        <w:t xml:space="preserve">    ' Number formatting (2 decimal places)</w:t>
      </w:r>
      <w:r>
        <w:rPr>
          <w:rFonts w:ascii="Consolas" w:hAnsi="Consolas"/>
          <w:color w:val="000000"/>
          <w:sz w:val="18"/>
        </w:rPr>
        <w:br/>
        <w:t xml:space="preserve">    summarySheet.Range("B4:B8").NumberFormat = "0.00"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Add borders to data area</w:t>
      </w:r>
      <w:r>
        <w:rPr>
          <w:rFonts w:ascii="Consolas" w:hAnsi="Consolas"/>
          <w:color w:val="000000"/>
          <w:sz w:val="18"/>
        </w:rPr>
        <w:br/>
        <w:t xml:space="preserve">    summar</w:t>
      </w:r>
      <w:r>
        <w:rPr>
          <w:rFonts w:ascii="Consolas" w:hAnsi="Consolas"/>
          <w:color w:val="000000"/>
          <w:sz w:val="18"/>
        </w:rPr>
        <w:t>ySheet.Range("A3:B6").Borders.LineStyle = xlContinuous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Auto-fit columns</w:t>
      </w:r>
      <w:r>
        <w:rPr>
          <w:rFonts w:ascii="Consolas" w:hAnsi="Consolas"/>
          <w:color w:val="000000"/>
          <w:sz w:val="18"/>
        </w:rPr>
        <w:br/>
        <w:t xml:space="preserve">    summarySheet.Columns("A:B").AutoFit</w:t>
      </w:r>
      <w:r>
        <w:rPr>
          <w:rFonts w:ascii="Consolas" w:hAnsi="Consolas"/>
          <w:color w:val="000000"/>
          <w:sz w:val="18"/>
        </w:rPr>
        <w:br/>
        <w:t xml:space="preserve">    summarySheet.Columns("A:B").ColumnWidth = summarySheet.Columns("A:B").ColumnWidth + 2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Activate summary sheet and position at top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summarySheet.Activate</w:t>
      </w:r>
      <w:r>
        <w:rPr>
          <w:rFonts w:ascii="Consolas" w:hAnsi="Consolas"/>
          <w:color w:val="000000"/>
          <w:sz w:val="18"/>
        </w:rPr>
        <w:br/>
        <w:t xml:space="preserve">    summarySheet.Range("A1").Select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Success message</w:t>
      </w:r>
      <w:r>
        <w:rPr>
          <w:rFonts w:ascii="Consolas" w:hAnsi="Consolas"/>
          <w:color w:val="000000"/>
          <w:sz w:val="18"/>
        </w:rPr>
        <w:br/>
        <w:t xml:space="preserve">    MsgBox "XRD data compiled successfully!" &amp; vbCrLf &amp; _</w:t>
      </w:r>
      <w:r>
        <w:rPr>
          <w:rFonts w:ascii="Consolas" w:hAnsi="Consolas"/>
          <w:color w:val="000000"/>
          <w:sz w:val="18"/>
        </w:rPr>
        <w:br/>
        <w:t xml:space="preserve">           "Valid samples: " &amp; validCount &amp; " of 3" &amp; vbCrLf &amp; _</w:t>
      </w:r>
      <w:r>
        <w:rPr>
          <w:rFonts w:ascii="Consolas" w:hAnsi="Consolas"/>
          <w:color w:val="000000"/>
          <w:sz w:val="18"/>
        </w:rPr>
        <w:br/>
        <w:t xml:space="preserve">           "Results in XRD_Summar</w:t>
      </w:r>
      <w:r>
        <w:rPr>
          <w:rFonts w:ascii="Consolas" w:hAnsi="Consolas"/>
          <w:color w:val="000000"/>
          <w:sz w:val="18"/>
        </w:rPr>
        <w:t>y sheet", _</w:t>
      </w:r>
      <w:r>
        <w:rPr>
          <w:rFonts w:ascii="Consolas" w:hAnsi="Consolas"/>
          <w:color w:val="000000"/>
          <w:sz w:val="18"/>
        </w:rPr>
        <w:br/>
        <w:t xml:space="preserve">           vbInformation, "Compile Complete"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32F90510" w14:textId="77777777" w:rsidR="00B7157E" w:rsidRDefault="00B7157E"/>
    <w:p w14:paraId="164407BD" w14:textId="77777777" w:rsidR="00B7157E" w:rsidRDefault="00C70294">
      <w:pPr>
        <w:pStyle w:val="Heading3"/>
      </w:pPr>
      <w:r>
        <w:t>Alternative Solution (Simplified)</w:t>
      </w:r>
    </w:p>
    <w:p w14:paraId="4AE997BB" w14:textId="77777777" w:rsidR="00B7157E" w:rsidRDefault="00B7157E"/>
    <w:p w14:paraId="7E6EB201" w14:textId="77777777" w:rsidR="00B7157E" w:rsidRDefault="00C70294">
      <w:r>
        <w:rPr>
          <w:rFonts w:ascii="Consolas" w:hAnsi="Consolas"/>
          <w:color w:val="000000"/>
          <w:sz w:val="18"/>
        </w:rPr>
        <w:t>Sub CompileXRDResults_Simple()</w:t>
      </w:r>
      <w:r>
        <w:rPr>
          <w:rFonts w:ascii="Consolas" w:hAnsi="Consolas"/>
          <w:color w:val="000000"/>
          <w:sz w:val="18"/>
        </w:rPr>
        <w:br/>
        <w:t>' Simplified version without error handling (for clean data)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i As Integer</w:t>
      </w:r>
      <w:r>
        <w:rPr>
          <w:rFonts w:ascii="Consolas" w:hAnsi="Consolas"/>
          <w:color w:val="000000"/>
          <w:sz w:val="18"/>
        </w:rPr>
        <w:br/>
        <w:t xml:space="preserve">    Dim summarySheet As Worksheet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Create new summary sheet</w:t>
      </w:r>
      <w:r>
        <w:rPr>
          <w:rFonts w:ascii="Consolas" w:hAnsi="Consolas"/>
          <w:color w:val="000000"/>
          <w:sz w:val="18"/>
        </w:rPr>
        <w:br/>
        <w:t xml:space="preserve">    Set summarySheet = Worksheets.Add</w:t>
      </w:r>
      <w:r>
        <w:rPr>
          <w:rFonts w:ascii="Consolas" w:hAnsi="Consolas"/>
          <w:color w:val="000000"/>
          <w:sz w:val="18"/>
        </w:rPr>
        <w:br/>
        <w:t xml:space="preserve">    summarySheet.Name = "XRD_Summary"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Headers</w:t>
      </w:r>
      <w:r>
        <w:rPr>
          <w:rFonts w:ascii="Consolas" w:hAnsi="Consolas"/>
          <w:color w:val="000000"/>
          <w:sz w:val="18"/>
        </w:rPr>
        <w:br/>
        <w:t xml:space="preserve">    summarySheet.Range("A1").Value = "XRD Peak Intensity Summary"</w:t>
      </w:r>
      <w:r>
        <w:rPr>
          <w:rFonts w:ascii="Consolas" w:hAnsi="Consolas"/>
          <w:color w:val="000000"/>
          <w:sz w:val="18"/>
        </w:rPr>
        <w:br/>
        <w:t xml:space="preserve">    summarySheet.Range("A1").Font.Bold = True</w:t>
      </w:r>
      <w:r>
        <w:rPr>
          <w:rFonts w:ascii="Consolas" w:hAnsi="Consolas"/>
          <w:color w:val="000000"/>
          <w:sz w:val="18"/>
        </w:rPr>
        <w:br/>
        <w:t xml:space="preserve">    summarySheet.Range("A1").Font.Size = 14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summarySheet.Range("A3").Value = "Sample"</w:t>
      </w:r>
      <w:r>
        <w:rPr>
          <w:rFonts w:ascii="Consolas" w:hAnsi="Consolas"/>
          <w:color w:val="000000"/>
          <w:sz w:val="18"/>
        </w:rPr>
        <w:br/>
        <w:t xml:space="preserve">    summarySheet.Range("B3").Value = "Peak Intensity"</w:t>
      </w:r>
      <w:r>
        <w:rPr>
          <w:rFonts w:ascii="Consolas" w:hAnsi="Consolas"/>
          <w:color w:val="000000"/>
          <w:sz w:val="18"/>
        </w:rPr>
        <w:br/>
        <w:t xml:space="preserve">  </w:t>
      </w:r>
      <w:r>
        <w:rPr>
          <w:rFonts w:ascii="Consolas" w:hAnsi="Consolas"/>
          <w:color w:val="000000"/>
          <w:sz w:val="18"/>
        </w:rPr>
        <w:t xml:space="preserve">  summarySheet.Range("A3:B3").Font.Bold = True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Extract data from 3 samples</w:t>
      </w:r>
      <w:r>
        <w:rPr>
          <w:rFonts w:ascii="Consolas" w:hAnsi="Consolas"/>
          <w:color w:val="000000"/>
          <w:sz w:val="18"/>
        </w:rPr>
        <w:br/>
        <w:t xml:space="preserve">    For i = 1 To 3</w:t>
      </w:r>
      <w:r>
        <w:rPr>
          <w:rFonts w:ascii="Consolas" w:hAnsi="Consolas"/>
          <w:color w:val="000000"/>
          <w:sz w:val="18"/>
        </w:rPr>
        <w:br/>
        <w:t xml:space="preserve">        summarySheet.Range("A" &amp; i + 3).Value = "Sample " &amp; i</w:t>
      </w:r>
      <w:r>
        <w:rPr>
          <w:rFonts w:ascii="Consolas" w:hAnsi="Consolas"/>
          <w:color w:val="000000"/>
          <w:sz w:val="18"/>
        </w:rPr>
        <w:br/>
        <w:t xml:space="preserve">        summarySheet.Range("B" &amp; i + 3).Value = _</w:t>
      </w:r>
      <w:r>
        <w:rPr>
          <w:rFonts w:ascii="Consolas" w:hAnsi="Consolas"/>
          <w:color w:val="000000"/>
          <w:sz w:val="18"/>
        </w:rPr>
        <w:br/>
        <w:t xml:space="preserve">            Worksheets("XRD_Sample" &amp; i).Range("B5").Value</w:t>
      </w:r>
      <w:r>
        <w:rPr>
          <w:rFonts w:ascii="Consolas" w:hAnsi="Consolas"/>
          <w:color w:val="000000"/>
          <w:sz w:val="18"/>
        </w:rPr>
        <w:br/>
        <w:t xml:space="preserve">    Next i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Calculate average</w:t>
      </w:r>
      <w:r>
        <w:rPr>
          <w:rFonts w:ascii="Consolas" w:hAnsi="Consolas"/>
          <w:color w:val="000000"/>
          <w:sz w:val="18"/>
        </w:rPr>
        <w:br/>
        <w:t xml:space="preserve">    summarySheet.Range("A8").Value = "Average:"</w:t>
      </w:r>
      <w:r>
        <w:rPr>
          <w:rFonts w:ascii="Consolas" w:hAnsi="Consolas"/>
          <w:color w:val="000000"/>
          <w:sz w:val="18"/>
        </w:rPr>
        <w:br/>
        <w:t xml:space="preserve">    summarySheet.Range("B8").Formula = "=AVERAGE(B4:B6)"</w:t>
      </w:r>
      <w:r>
        <w:rPr>
          <w:rFonts w:ascii="Consolas" w:hAnsi="Consolas"/>
          <w:color w:val="000000"/>
          <w:sz w:val="18"/>
        </w:rPr>
        <w:br/>
        <w:t xml:space="preserve">    summarySheet.Range("A8:B8").Font.Bold = True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Format</w:t>
      </w:r>
      <w:r>
        <w:rPr>
          <w:rFonts w:ascii="Consolas" w:hAnsi="Consolas"/>
          <w:color w:val="000000"/>
          <w:sz w:val="18"/>
        </w:rPr>
        <w:br/>
        <w:t xml:space="preserve">    summarySheet.Range("</w:t>
      </w:r>
      <w:r>
        <w:rPr>
          <w:rFonts w:ascii="Consolas" w:hAnsi="Consolas"/>
          <w:color w:val="000000"/>
          <w:sz w:val="18"/>
        </w:rPr>
        <w:t>B4:B8").NumberFormat = "0.00"</w:t>
      </w:r>
      <w:r>
        <w:rPr>
          <w:rFonts w:ascii="Consolas" w:hAnsi="Consolas"/>
          <w:color w:val="000000"/>
          <w:sz w:val="18"/>
        </w:rPr>
        <w:br/>
        <w:t xml:space="preserve">    summarySheet.Columns("A:B").AutoFit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MsgBox "XRD data compiled!", vbInformation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77AFBEBB" w14:textId="77777777" w:rsidR="00B7157E" w:rsidRDefault="00B7157E"/>
    <w:p w14:paraId="2C34FB34" w14:textId="77777777" w:rsidR="00B7157E" w:rsidRDefault="00C70294">
      <w:pPr>
        <w:pStyle w:val="Heading3"/>
      </w:pPr>
      <w:r>
        <w:t>Key Learning Points</w:t>
      </w:r>
    </w:p>
    <w:p w14:paraId="0795C9B1" w14:textId="77777777" w:rsidR="00B7157E" w:rsidRDefault="00B7157E"/>
    <w:p w14:paraId="18674FF0" w14:textId="77777777" w:rsidR="00B7157E" w:rsidRDefault="00C70294">
      <w:r>
        <w:rPr>
          <w:b/>
        </w:rPr>
        <w:t>VBA Concepts Used:</w:t>
      </w:r>
    </w:p>
    <w:p w14:paraId="4E726C59" w14:textId="77777777" w:rsidR="00B7157E" w:rsidRDefault="00C70294">
      <w:pPr>
        <w:pStyle w:val="ListNumber"/>
      </w:pPr>
      <w:r>
        <w:t>Sheet Creation - Worksheets.Add</w:t>
      </w:r>
    </w:p>
    <w:p w14:paraId="16B37B16" w14:textId="77777777" w:rsidR="00B7157E" w:rsidRDefault="00C70294">
      <w:pPr>
        <w:pStyle w:val="ListNumber"/>
      </w:pPr>
      <w:r>
        <w:t>Checking if Sheet Exists - On Error Resume Next pattern</w:t>
      </w:r>
    </w:p>
    <w:p w14:paraId="7E85ABEB" w14:textId="77777777" w:rsidR="00B7157E" w:rsidRDefault="00C70294">
      <w:pPr>
        <w:pStyle w:val="ListNumber"/>
      </w:pPr>
      <w:r>
        <w:t>Loops - For i = 1 To 3</w:t>
      </w:r>
    </w:p>
    <w:p w14:paraId="692147A9" w14:textId="77777777" w:rsidR="00B7157E" w:rsidRDefault="00C70294">
      <w:pPr>
        <w:pStyle w:val="ListNumber"/>
      </w:pPr>
      <w:r>
        <w:t>String Concatenation - "XRD_Sample" &amp; i</w:t>
      </w:r>
    </w:p>
    <w:p w14:paraId="3CC710D0" w14:textId="77777777" w:rsidR="00B7157E" w:rsidRDefault="00C70294">
      <w:pPr>
        <w:pStyle w:val="ListNumber"/>
      </w:pPr>
      <w:r>
        <w:t>Formula Insertion - .Formula = "=AVERAGE(B4:B6)"</w:t>
      </w:r>
    </w:p>
    <w:p w14:paraId="3BDCBD0D" w14:textId="77777777" w:rsidR="00B7157E" w:rsidRDefault="00C70294">
      <w:pPr>
        <w:pStyle w:val="ListNumber"/>
      </w:pPr>
      <w:r>
        <w:t>Error Handling - Gracefully handles missing sheets</w:t>
      </w:r>
    </w:p>
    <w:p w14:paraId="1E4D6C20" w14:textId="77777777" w:rsidR="00B7157E" w:rsidRDefault="00C70294">
      <w:pPr>
        <w:pStyle w:val="ListNumber"/>
      </w:pPr>
      <w:r>
        <w:t>Validation - IsNumeric() check</w:t>
      </w:r>
    </w:p>
    <w:p w14:paraId="1B39B748" w14:textId="77777777" w:rsidR="00B7157E" w:rsidRDefault="00B7157E"/>
    <w:p w14:paraId="10390CB7" w14:textId="77777777" w:rsidR="00B7157E" w:rsidRDefault="00C70294">
      <w:r>
        <w:rPr>
          <w:b/>
        </w:rPr>
        <w:t>Error Handling Strategy:</w:t>
      </w:r>
    </w:p>
    <w:p w14:paraId="77A98DDC" w14:textId="77777777" w:rsidR="00B7157E" w:rsidRDefault="00C70294">
      <w:r>
        <w:rPr>
          <w:rFonts w:ascii="Consolas" w:hAnsi="Consolas"/>
          <w:color w:val="000000"/>
          <w:sz w:val="18"/>
        </w:rPr>
        <w:t>On Error Resume Next  ' Don't crash if sheet doesn't exist</w:t>
      </w:r>
      <w:r>
        <w:rPr>
          <w:rFonts w:ascii="Consolas" w:hAnsi="Consolas"/>
          <w:color w:val="000000"/>
          <w:sz w:val="18"/>
        </w:rPr>
        <w:br/>
        <w:t>Set ws = Worksheets(sheetName)</w:t>
      </w:r>
      <w:r>
        <w:rPr>
          <w:rFonts w:ascii="Consolas" w:hAnsi="Consolas"/>
          <w:color w:val="000000"/>
          <w:sz w:val="18"/>
        </w:rPr>
        <w:br/>
        <w:t>If Not ws Is Nothing Then</w:t>
      </w:r>
      <w:r>
        <w:rPr>
          <w:rFonts w:ascii="Consolas" w:hAnsi="Consolas"/>
          <w:color w:val="000000"/>
          <w:sz w:val="18"/>
        </w:rPr>
        <w:br/>
        <w:t xml:space="preserve">    ' Sheet exists, process it</w:t>
      </w:r>
      <w:r>
        <w:rPr>
          <w:rFonts w:ascii="Consolas" w:hAnsi="Consolas"/>
          <w:color w:val="000000"/>
          <w:sz w:val="18"/>
        </w:rPr>
        <w:br/>
        <w:t>Else</w:t>
      </w:r>
      <w:r>
        <w:rPr>
          <w:rFonts w:ascii="Consolas" w:hAnsi="Consolas"/>
          <w:color w:val="000000"/>
          <w:sz w:val="18"/>
        </w:rPr>
        <w:br/>
        <w:t xml:space="preserve">    ' Sheet missing, show error message</w:t>
      </w:r>
      <w:r>
        <w:rPr>
          <w:rFonts w:ascii="Consolas" w:hAnsi="Consolas"/>
          <w:color w:val="000000"/>
          <w:sz w:val="18"/>
        </w:rPr>
        <w:br/>
        <w:t>End If</w:t>
      </w:r>
      <w:r>
        <w:rPr>
          <w:rFonts w:ascii="Consolas" w:hAnsi="Consolas"/>
          <w:color w:val="000000"/>
          <w:sz w:val="18"/>
        </w:rPr>
        <w:br/>
        <w:t>On Error GoTo 0  ' Turn error handling back on</w:t>
      </w:r>
    </w:p>
    <w:p w14:paraId="3EB438C4" w14:textId="77777777" w:rsidR="00B7157E" w:rsidRDefault="00B7157E"/>
    <w:p w14:paraId="22F29D2F" w14:textId="77777777" w:rsidR="00B7157E" w:rsidRDefault="00C70294">
      <w:r>
        <w:rPr>
          <w:b/>
        </w:rPr>
        <w:t>Why Use Formula Instead of Value?</w:t>
      </w:r>
    </w:p>
    <w:p w14:paraId="5084CFB7" w14:textId="77777777" w:rsidR="00B7157E" w:rsidRDefault="00C70294">
      <w:r>
        <w:rPr>
          <w:rFonts w:ascii="Consolas" w:hAnsi="Consolas"/>
          <w:color w:val="000000"/>
          <w:sz w:val="18"/>
        </w:rPr>
        <w:t>' Good - Uses Excel formula (updates automatically)</w:t>
      </w:r>
      <w:r>
        <w:rPr>
          <w:rFonts w:ascii="Consolas" w:hAnsi="Consolas"/>
          <w:color w:val="000000"/>
          <w:sz w:val="18"/>
        </w:rPr>
        <w:br/>
        <w:t>.Formula = "=AVERAGE(B4:B6)"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Also valid - Hard-codes value (doesn't update)</w:t>
      </w:r>
      <w:r>
        <w:rPr>
          <w:rFonts w:ascii="Consolas" w:hAnsi="Consolas"/>
          <w:color w:val="000000"/>
          <w:sz w:val="18"/>
        </w:rPr>
        <w:br/>
        <w:t>.Value = Application.WorksheetFunction.Average(Range("B4:B6"))</w:t>
      </w:r>
    </w:p>
    <w:p w14:paraId="12218FCD" w14:textId="77777777" w:rsidR="00B7157E" w:rsidRDefault="00B7157E"/>
    <w:p w14:paraId="2C9669AA" w14:textId="77777777" w:rsidR="00B7157E" w:rsidRDefault="00C70294">
      <w:r>
        <w:t>---</w:t>
      </w:r>
    </w:p>
    <w:p w14:paraId="21606F75" w14:textId="77777777" w:rsidR="00B7157E" w:rsidRDefault="00B7157E"/>
    <w:p w14:paraId="0BA0A709" w14:textId="77777777" w:rsidR="00B7157E" w:rsidRDefault="00C70294">
      <w:pPr>
        <w:pStyle w:val="Heading2"/>
      </w:pPr>
      <w:r>
        <w:t>Take-Home Challenge 1 Solution: DSC Data Processor</w:t>
      </w:r>
    </w:p>
    <w:p w14:paraId="2D34BB58" w14:textId="77777777" w:rsidR="00B7157E" w:rsidRDefault="00B7157E"/>
    <w:p w14:paraId="5B03E5D9" w14:textId="77777777" w:rsidR="00B7157E" w:rsidRDefault="00C70294">
      <w:pPr>
        <w:pStyle w:val="Heading3"/>
      </w:pPr>
      <w:r>
        <w:lastRenderedPageBreak/>
        <w:t>Complete VBA Code</w:t>
      </w:r>
    </w:p>
    <w:p w14:paraId="3F95AF97" w14:textId="77777777" w:rsidR="00B7157E" w:rsidRDefault="00B7157E"/>
    <w:p w14:paraId="6C7E1410" w14:textId="77777777" w:rsidR="00B7157E" w:rsidRDefault="00C70294">
      <w:r>
        <w:rPr>
          <w:rFonts w:ascii="Consolas" w:hAnsi="Consolas"/>
          <w:color w:val="000000"/>
          <w:sz w:val="18"/>
        </w:rPr>
        <w:t>Sub ProcessDSCData()</w:t>
      </w:r>
      <w:r>
        <w:rPr>
          <w:rFonts w:ascii="Consolas" w:hAnsi="Consolas"/>
          <w:color w:val="000000"/>
          <w:sz w:val="18"/>
        </w:rPr>
        <w:br/>
        <w:t>' Processes DSC machine output data</w:t>
      </w:r>
      <w:r>
        <w:rPr>
          <w:rFonts w:ascii="Consolas" w:hAnsi="Consolas"/>
          <w:color w:val="000000"/>
          <w:sz w:val="18"/>
        </w:rPr>
        <w:br/>
        <w:t>' Removes header rows, formats data, creates chart</w:t>
      </w:r>
      <w:r>
        <w:rPr>
          <w:rFonts w:ascii="Consolas" w:hAnsi="Consolas"/>
          <w:color w:val="000000"/>
          <w:sz w:val="18"/>
        </w:rPr>
        <w:br/>
        <w:t>' Author: [Your Name]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ws As Worksheet</w:t>
      </w:r>
      <w:r>
        <w:rPr>
          <w:rFonts w:ascii="Consolas" w:hAnsi="Consolas"/>
          <w:color w:val="000000"/>
          <w:sz w:val="18"/>
        </w:rPr>
        <w:br/>
        <w:t xml:space="preserve">    Dim lastRow As Long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t xml:space="preserve">    Dim chartObj As ChartObject</w:t>
      </w:r>
      <w:r>
        <w:rPr>
          <w:rFonts w:ascii="Consolas" w:hAnsi="Consolas"/>
          <w:color w:val="000000"/>
          <w:sz w:val="18"/>
        </w:rPr>
        <w:br/>
        <w:t xml:space="preserve">    Dim sampleName As String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Set ws = ActiveSheet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1: Delete first 20 header rows</w:t>
      </w:r>
      <w:r>
        <w:rPr>
          <w:rFonts w:ascii="Consolas" w:hAnsi="Consolas"/>
          <w:color w:val="000000"/>
          <w:sz w:val="18"/>
        </w:rPr>
        <w:br/>
        <w:t xml:space="preserve">    ws.Rows("1:20").Delete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2: Add proper headers (now in row 1)</w:t>
      </w:r>
      <w:r>
        <w:rPr>
          <w:rFonts w:ascii="Consolas" w:hAnsi="Consolas"/>
          <w:color w:val="000000"/>
          <w:sz w:val="18"/>
        </w:rPr>
        <w:br/>
        <w:t xml:space="preserve">    ws.Range("A1").Value = "Temperature (°C)"</w:t>
      </w:r>
      <w:r>
        <w:rPr>
          <w:rFonts w:ascii="Consolas" w:hAnsi="Consolas"/>
          <w:color w:val="000000"/>
          <w:sz w:val="18"/>
        </w:rPr>
        <w:br/>
        <w:t xml:space="preserve">    ws.Range("B1").Value = "Heat Flow (W/g)"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Format headers</w:t>
      </w:r>
      <w:r>
        <w:rPr>
          <w:rFonts w:ascii="Consolas" w:hAnsi="Consolas"/>
          <w:color w:val="000000"/>
          <w:sz w:val="18"/>
        </w:rPr>
        <w:br/>
        <w:t xml:space="preserve">    With ws.Range("A1:B1")</w:t>
      </w:r>
      <w:r>
        <w:rPr>
          <w:rFonts w:ascii="Consolas" w:hAnsi="Consolas"/>
          <w:color w:val="000000"/>
          <w:sz w:val="18"/>
        </w:rPr>
        <w:br/>
        <w:t xml:space="preserve">        .Font.Bold = True</w:t>
      </w:r>
      <w:r>
        <w:rPr>
          <w:rFonts w:ascii="Consolas" w:hAnsi="Consolas"/>
          <w:color w:val="000000"/>
          <w:sz w:val="18"/>
        </w:rPr>
        <w:br/>
        <w:t xml:space="preserve">        .Font.Size = 11</w:t>
      </w:r>
      <w:r>
        <w:rPr>
          <w:rFonts w:ascii="Consolas" w:hAnsi="Consolas"/>
          <w:color w:val="000000"/>
          <w:sz w:val="18"/>
        </w:rPr>
        <w:br/>
        <w:t xml:space="preserve">        .HorizontalAlignment = xlCenter</w:t>
      </w:r>
      <w:r>
        <w:rPr>
          <w:rFonts w:ascii="Consolas" w:hAnsi="Consolas"/>
          <w:color w:val="000000"/>
          <w:sz w:val="18"/>
        </w:rPr>
        <w:br/>
        <w:t xml:space="preserve">        .Interior.Color = RGB(173, 216, 230)</w:t>
      </w:r>
      <w:r>
        <w:rPr>
          <w:rFonts w:ascii="Consolas" w:hAnsi="Consolas"/>
          <w:color w:val="000000"/>
          <w:sz w:val="18"/>
        </w:rPr>
        <w:br/>
        <w:t xml:space="preserve">        .Border</w:t>
      </w:r>
      <w:r>
        <w:rPr>
          <w:rFonts w:ascii="Consolas" w:hAnsi="Consolas"/>
          <w:color w:val="000000"/>
          <w:sz w:val="18"/>
        </w:rPr>
        <w:t>s.LineStyle = xlContinuous</w:t>
      </w:r>
      <w:r>
        <w:rPr>
          <w:rFonts w:ascii="Consolas" w:hAnsi="Consolas"/>
          <w:color w:val="000000"/>
          <w:sz w:val="18"/>
        </w:rPr>
        <w:br/>
        <w:t xml:space="preserve">    End With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3: Format data to 2 decimal places</w:t>
      </w:r>
      <w:r>
        <w:rPr>
          <w:rFonts w:ascii="Consolas" w:hAnsi="Consolas"/>
          <w:color w:val="000000"/>
          <w:sz w:val="18"/>
        </w:rPr>
        <w:br/>
        <w:t xml:space="preserve">    lastRow = ws.Cells(ws.Rows.Count, "A").End(xlUp).Row</w:t>
      </w:r>
      <w:r>
        <w:rPr>
          <w:rFonts w:ascii="Consolas" w:hAnsi="Consolas"/>
          <w:color w:val="000000"/>
          <w:sz w:val="18"/>
        </w:rPr>
        <w:br/>
        <w:t xml:space="preserve">    ws.Range("A2:B" &amp; lastRow).NumberFormat = "0.00"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Add borders</w:t>
      </w:r>
      <w:r>
        <w:rPr>
          <w:rFonts w:ascii="Consolas" w:hAnsi="Consolas"/>
          <w:color w:val="000000"/>
          <w:sz w:val="18"/>
        </w:rPr>
        <w:br/>
        <w:t xml:space="preserve">    ws.Range("A1:B" &amp; lastRow).Borders.LineStyle = xlContinuous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Auto-fit columns</w:t>
      </w:r>
      <w:r>
        <w:rPr>
          <w:rFonts w:ascii="Consolas" w:hAnsi="Consolas"/>
          <w:color w:val="000000"/>
          <w:sz w:val="18"/>
        </w:rPr>
        <w:br/>
        <w:t xml:space="preserve">    ws.Columns("A:B").AutoFit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4: Get sample name (from filename or prompt)</w:t>
      </w:r>
      <w:r>
        <w:rPr>
          <w:rFonts w:ascii="Consolas" w:hAnsi="Consolas"/>
          <w:color w:val="000000"/>
          <w:sz w:val="18"/>
        </w:rPr>
        <w:br/>
        <w:t xml:space="preserve">    sampleName = InputBox("Enter sample name:", "DSC Analysis", "Sample_001")</w:t>
      </w:r>
      <w:r>
        <w:rPr>
          <w:rFonts w:ascii="Consolas" w:hAnsi="Consolas"/>
          <w:color w:val="000000"/>
          <w:sz w:val="18"/>
        </w:rPr>
        <w:br/>
        <w:t xml:space="preserve">    If sampleName = "" Then</w:t>
      </w:r>
      <w:r>
        <w:rPr>
          <w:rFonts w:ascii="Consolas" w:hAnsi="Consolas"/>
          <w:color w:val="000000"/>
          <w:sz w:val="18"/>
        </w:rPr>
        <w:t xml:space="preserve"> sampleName = "DSC Sample"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5: Create line chart</w:t>
      </w:r>
      <w:r>
        <w:rPr>
          <w:rFonts w:ascii="Consolas" w:hAnsi="Consolas"/>
          <w:color w:val="000000"/>
          <w:sz w:val="18"/>
        </w:rPr>
        <w:br/>
        <w:t xml:space="preserve">    ' Delete existing chart if present</w:t>
      </w:r>
      <w:r>
        <w:rPr>
          <w:rFonts w:ascii="Consolas" w:hAnsi="Consolas"/>
          <w:color w:val="000000"/>
          <w:sz w:val="18"/>
        </w:rPr>
        <w:br/>
        <w:t xml:space="preserve">    On Error Resume Next</w:t>
      </w:r>
      <w:r>
        <w:rPr>
          <w:rFonts w:ascii="Consolas" w:hAnsi="Consolas"/>
          <w:color w:val="000000"/>
          <w:sz w:val="18"/>
        </w:rPr>
        <w:br/>
        <w:t xml:space="preserve">    ws.ChartObjects("DSCChart").Delete</w:t>
      </w:r>
      <w:r>
        <w:rPr>
          <w:rFonts w:ascii="Consolas" w:hAnsi="Consolas"/>
          <w:color w:val="000000"/>
          <w:sz w:val="18"/>
        </w:rPr>
        <w:br/>
        <w:t xml:space="preserve">    On Error GoTo 0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Create new chart</w:t>
      </w:r>
      <w:r>
        <w:rPr>
          <w:rFonts w:ascii="Consolas" w:hAnsi="Consolas"/>
          <w:color w:val="000000"/>
          <w:sz w:val="18"/>
        </w:rPr>
        <w:br/>
        <w:t xml:space="preserve">    Set chartObj = ws.ChartObjects.Add( _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    Left:=ws.Range("D2").Left, _</w:t>
      </w:r>
      <w:r>
        <w:rPr>
          <w:rFonts w:ascii="Consolas" w:hAnsi="Consolas"/>
          <w:color w:val="000000"/>
          <w:sz w:val="18"/>
        </w:rPr>
        <w:br/>
        <w:t xml:space="preserve">        Top:=ws.Range("D2").Top, _</w:t>
      </w:r>
      <w:r>
        <w:rPr>
          <w:rFonts w:ascii="Consolas" w:hAnsi="Consolas"/>
          <w:color w:val="000000"/>
          <w:sz w:val="18"/>
        </w:rPr>
        <w:br/>
        <w:t xml:space="preserve">        Width:=400, _</w:t>
      </w:r>
      <w:r>
        <w:rPr>
          <w:rFonts w:ascii="Consolas" w:hAnsi="Consolas"/>
          <w:color w:val="000000"/>
          <w:sz w:val="18"/>
        </w:rPr>
        <w:br/>
        <w:t xml:space="preserve">        Height:=300)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chartObj.Name = "DSCChart"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With chartObj.Chart</w:t>
      </w:r>
      <w:r>
        <w:rPr>
          <w:rFonts w:ascii="Consolas" w:hAnsi="Consolas"/>
          <w:color w:val="000000"/>
          <w:sz w:val="18"/>
        </w:rPr>
        <w:br/>
        <w:t xml:space="preserve">        ' Chart type: Line chart</w:t>
      </w:r>
      <w:r>
        <w:rPr>
          <w:rFonts w:ascii="Consolas" w:hAnsi="Consolas"/>
          <w:color w:val="000000"/>
          <w:sz w:val="18"/>
        </w:rPr>
        <w:br/>
        <w:t xml:space="preserve">        .ChartType = xlLine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</w:t>
      </w:r>
      <w:r>
        <w:rPr>
          <w:rFonts w:ascii="Consolas" w:hAnsi="Consolas"/>
          <w:color w:val="000000"/>
          <w:sz w:val="18"/>
        </w:rPr>
        <w:t xml:space="preserve">   ' Add data series</w:t>
      </w:r>
      <w:r>
        <w:rPr>
          <w:rFonts w:ascii="Consolas" w:hAnsi="Consolas"/>
          <w:color w:val="000000"/>
          <w:sz w:val="18"/>
        </w:rPr>
        <w:br/>
        <w:t xml:space="preserve">        .SeriesCollection.NewSeries</w:t>
      </w:r>
      <w:r>
        <w:rPr>
          <w:rFonts w:ascii="Consolas" w:hAnsi="Consolas"/>
          <w:color w:val="000000"/>
          <w:sz w:val="18"/>
        </w:rPr>
        <w:br/>
        <w:t xml:space="preserve">        With .SeriesCollection(1)</w:t>
      </w:r>
      <w:r>
        <w:rPr>
          <w:rFonts w:ascii="Consolas" w:hAnsi="Consolas"/>
          <w:color w:val="000000"/>
          <w:sz w:val="18"/>
        </w:rPr>
        <w:br/>
        <w:t xml:space="preserve">            .Name = "Heat Flow"</w:t>
      </w:r>
      <w:r>
        <w:rPr>
          <w:rFonts w:ascii="Consolas" w:hAnsi="Consolas"/>
          <w:color w:val="000000"/>
          <w:sz w:val="18"/>
        </w:rPr>
        <w:br/>
        <w:t xml:space="preserve">            .XValues = ws.Range("A2:A" &amp; lastRow)  ' Temperature</w:t>
      </w:r>
      <w:r>
        <w:rPr>
          <w:rFonts w:ascii="Consolas" w:hAnsi="Consolas"/>
          <w:color w:val="000000"/>
          <w:sz w:val="18"/>
        </w:rPr>
        <w:br/>
        <w:t xml:space="preserve">            .Values = ws.Range("B2:B" &amp; lastRow)   ' Heat Flow</w:t>
      </w:r>
      <w:r>
        <w:rPr>
          <w:rFonts w:ascii="Consolas" w:hAnsi="Consolas"/>
          <w:color w:val="000000"/>
          <w:sz w:val="18"/>
        </w:rPr>
        <w:br/>
        <w:t xml:space="preserve">            .Format.Line.ForeColor.RGB = RGB(255, 0, 0)  ' Red line</w:t>
      </w:r>
      <w:r>
        <w:rPr>
          <w:rFonts w:ascii="Consolas" w:hAnsi="Consolas"/>
          <w:color w:val="000000"/>
          <w:sz w:val="18"/>
        </w:rPr>
        <w:br/>
        <w:t xml:space="preserve">            .Format.Line.Weight = 2</w:t>
      </w:r>
      <w:r>
        <w:rPr>
          <w:rFonts w:ascii="Consolas" w:hAnsi="Consolas"/>
          <w:color w:val="000000"/>
          <w:sz w:val="18"/>
        </w:rPr>
        <w:br/>
        <w:t xml:space="preserve">        End With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Chart title</w:t>
      </w:r>
      <w:r>
        <w:rPr>
          <w:rFonts w:ascii="Consolas" w:hAnsi="Consolas"/>
          <w:color w:val="000000"/>
          <w:sz w:val="18"/>
        </w:rPr>
        <w:br/>
        <w:t xml:space="preserve">        .HasTitle = True</w:t>
      </w:r>
      <w:r>
        <w:rPr>
          <w:rFonts w:ascii="Consolas" w:hAnsi="Consolas"/>
          <w:color w:val="000000"/>
          <w:sz w:val="18"/>
        </w:rPr>
        <w:br/>
        <w:t xml:space="preserve">        .ChartTitle.Text = "DSC Analysis - " &amp; sampleName</w:t>
      </w:r>
      <w:r>
        <w:rPr>
          <w:rFonts w:ascii="Consolas" w:hAnsi="Consolas"/>
          <w:color w:val="000000"/>
          <w:sz w:val="18"/>
        </w:rPr>
        <w:br/>
        <w:t xml:space="preserve">        .ChartTitle.Font.S</w:t>
      </w:r>
      <w:r>
        <w:rPr>
          <w:rFonts w:ascii="Consolas" w:hAnsi="Consolas"/>
          <w:color w:val="000000"/>
          <w:sz w:val="18"/>
        </w:rPr>
        <w:t>ize = 14</w:t>
      </w:r>
      <w:r>
        <w:rPr>
          <w:rFonts w:ascii="Consolas" w:hAnsi="Consolas"/>
          <w:color w:val="000000"/>
          <w:sz w:val="18"/>
        </w:rPr>
        <w:br/>
        <w:t xml:space="preserve">        .ChartTitle.Font.Bold = True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Axis titles</w:t>
      </w:r>
      <w:r>
        <w:rPr>
          <w:rFonts w:ascii="Consolas" w:hAnsi="Consolas"/>
          <w:color w:val="000000"/>
          <w:sz w:val="18"/>
        </w:rPr>
        <w:br/>
        <w:t xml:space="preserve">        .Axes(xlCategory).HasTitle = True</w:t>
      </w:r>
      <w:r>
        <w:rPr>
          <w:rFonts w:ascii="Consolas" w:hAnsi="Consolas"/>
          <w:color w:val="000000"/>
          <w:sz w:val="18"/>
        </w:rPr>
        <w:br/>
        <w:t xml:space="preserve">        .Axes(xlCategory).AxisTitle.Text = "Temperature (°C)"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.Axes(xlValue).HasTitle = True</w:t>
      </w:r>
      <w:r>
        <w:rPr>
          <w:rFonts w:ascii="Consolas" w:hAnsi="Consolas"/>
          <w:color w:val="000000"/>
          <w:sz w:val="18"/>
        </w:rPr>
        <w:br/>
        <w:t xml:space="preserve">        .Axes(xlValue).AxisTitle.Text = "Heat Flow (W/g)"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Gridlines</w:t>
      </w:r>
      <w:r>
        <w:rPr>
          <w:rFonts w:ascii="Consolas" w:hAnsi="Consolas"/>
          <w:color w:val="000000"/>
          <w:sz w:val="18"/>
        </w:rPr>
        <w:br/>
        <w:t xml:space="preserve">        .Axes(xlCategory).HasMajorGridlines = False</w:t>
      </w:r>
      <w:r>
        <w:rPr>
          <w:rFonts w:ascii="Consolas" w:hAnsi="Consolas"/>
          <w:color w:val="000000"/>
          <w:sz w:val="18"/>
        </w:rPr>
        <w:br/>
        <w:t xml:space="preserve">        .Axes(xlValue).HasMajorGridlines = True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Legend</w:t>
      </w:r>
      <w:r>
        <w:rPr>
          <w:rFonts w:ascii="Consolas" w:hAnsi="Consolas"/>
          <w:color w:val="000000"/>
          <w:sz w:val="18"/>
        </w:rPr>
        <w:br/>
        <w:t xml:space="preserve">        .HasLegend = True</w:t>
      </w:r>
      <w:r>
        <w:rPr>
          <w:rFonts w:ascii="Consolas" w:hAnsi="Consolas"/>
          <w:color w:val="000000"/>
          <w:sz w:val="18"/>
        </w:rPr>
        <w:br/>
        <w:t xml:space="preserve">        .Legend.Position = xlLegendPositionB</w:t>
      </w:r>
      <w:r>
        <w:rPr>
          <w:rFonts w:ascii="Consolas" w:hAnsi="Consolas"/>
          <w:color w:val="000000"/>
          <w:sz w:val="18"/>
        </w:rPr>
        <w:t>ottom</w:t>
      </w:r>
      <w:r>
        <w:rPr>
          <w:rFonts w:ascii="Consolas" w:hAnsi="Consolas"/>
          <w:color w:val="000000"/>
          <w:sz w:val="18"/>
        </w:rPr>
        <w:br/>
        <w:t xml:space="preserve">    End With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MsgBox "DSC data processed successfully!" &amp; vbCrLf &amp; _</w:t>
      </w:r>
      <w:r>
        <w:rPr>
          <w:rFonts w:ascii="Consolas" w:hAnsi="Consolas"/>
          <w:color w:val="000000"/>
          <w:sz w:val="18"/>
        </w:rPr>
        <w:br/>
        <w:t xml:space="preserve">           "Data points: " &amp; (lastRow - 1) &amp; vbCrLf &amp; _</w:t>
      </w:r>
      <w:r>
        <w:rPr>
          <w:rFonts w:ascii="Consolas" w:hAnsi="Consolas"/>
          <w:color w:val="000000"/>
          <w:sz w:val="18"/>
        </w:rPr>
        <w:br/>
        <w:t xml:space="preserve">           "Chart created", _</w:t>
      </w:r>
      <w:r>
        <w:rPr>
          <w:rFonts w:ascii="Consolas" w:hAnsi="Consolas"/>
          <w:color w:val="000000"/>
          <w:sz w:val="18"/>
        </w:rPr>
        <w:br/>
        <w:t xml:space="preserve">           vbInformation, "Process Complete"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3BD48C58" w14:textId="77777777" w:rsidR="00B7157E" w:rsidRDefault="00B7157E"/>
    <w:p w14:paraId="6418E069" w14:textId="77777777" w:rsidR="00B7157E" w:rsidRDefault="00C70294">
      <w:pPr>
        <w:pStyle w:val="Heading3"/>
      </w:pPr>
      <w:r>
        <w:lastRenderedPageBreak/>
        <w:t>Key Features</w:t>
      </w:r>
    </w:p>
    <w:p w14:paraId="2966112F" w14:textId="77777777" w:rsidR="00B7157E" w:rsidRDefault="00B7157E"/>
    <w:p w14:paraId="4BAE0746" w14:textId="77777777" w:rsidR="00B7157E" w:rsidRDefault="00C70294">
      <w:r>
        <w:rPr>
          <w:b/>
        </w:rPr>
        <w:t>VBA Functions Used:</w:t>
      </w:r>
    </w:p>
    <w:p w14:paraId="6E59E20B" w14:textId="77777777" w:rsidR="00B7157E" w:rsidRDefault="00C70294">
      <w:pPr>
        <w:pStyle w:val="ListBullet"/>
      </w:pPr>
      <w:r>
        <w:t>Rows("1:20").Delete - Delete multiple rows at once</w:t>
      </w:r>
    </w:p>
    <w:p w14:paraId="0941A321" w14:textId="77777777" w:rsidR="00B7157E" w:rsidRDefault="00C70294">
      <w:pPr>
        <w:pStyle w:val="ListBullet"/>
      </w:pPr>
      <w:r>
        <w:t>InputBox() - Get user input</w:t>
      </w:r>
    </w:p>
    <w:p w14:paraId="361BE874" w14:textId="77777777" w:rsidR="00B7157E" w:rsidRDefault="00C70294">
      <w:pPr>
        <w:pStyle w:val="ListBullet"/>
      </w:pPr>
      <w:r>
        <w:t>ChartObjects.Add() - Create chart programmatically</w:t>
      </w:r>
    </w:p>
    <w:p w14:paraId="67B17E35" w14:textId="77777777" w:rsidR="00B7157E" w:rsidRDefault="00C70294">
      <w:pPr>
        <w:pStyle w:val="ListBullet"/>
      </w:pPr>
      <w:r>
        <w:t>.ChartType = xlLine - Specify chart type</w:t>
      </w:r>
    </w:p>
    <w:p w14:paraId="1F43AFD1" w14:textId="77777777" w:rsidR="00B7157E" w:rsidRDefault="00C70294">
      <w:pPr>
        <w:pStyle w:val="ListBullet"/>
      </w:pPr>
      <w:r>
        <w:t>.XValues and .Values - Set chart data ranges</w:t>
      </w:r>
    </w:p>
    <w:p w14:paraId="3ADA4435" w14:textId="77777777" w:rsidR="00B7157E" w:rsidRDefault="00B7157E"/>
    <w:p w14:paraId="62776F95" w14:textId="77777777" w:rsidR="00B7157E" w:rsidRDefault="00C70294">
      <w:pPr>
        <w:pStyle w:val="Heading2"/>
      </w:pPr>
      <w:r>
        <w:t>Take-Home Challenge 2 Solution: Multi-Experiment Updater</w:t>
      </w:r>
    </w:p>
    <w:p w14:paraId="1B00882A" w14:textId="77777777" w:rsidR="00B7157E" w:rsidRDefault="00B7157E"/>
    <w:p w14:paraId="7E746F59" w14:textId="77777777" w:rsidR="00B7157E" w:rsidRDefault="00C70294">
      <w:pPr>
        <w:pStyle w:val="Heading3"/>
      </w:pPr>
      <w:r>
        <w:t>Complete VBA Code</w:t>
      </w:r>
    </w:p>
    <w:p w14:paraId="53E09D18" w14:textId="77777777" w:rsidR="00B7157E" w:rsidRDefault="00B7157E"/>
    <w:p w14:paraId="6AF793FB" w14:textId="77777777" w:rsidR="00B7157E" w:rsidRDefault="00C70294">
      <w:r>
        <w:rPr>
          <w:rFonts w:ascii="Consolas" w:hAnsi="Consolas"/>
          <w:color w:val="000000"/>
          <w:sz w:val="18"/>
        </w:rPr>
        <w:t>Sub UpdateMasterResults()</w:t>
      </w:r>
      <w:r>
        <w:rPr>
          <w:rFonts w:ascii="Consolas" w:hAnsi="Consolas"/>
          <w:color w:val="000000"/>
          <w:sz w:val="18"/>
        </w:rPr>
        <w:br/>
        <w:t>' Updates master experiment results spreadsheet</w:t>
      </w:r>
      <w:r>
        <w:rPr>
          <w:rFonts w:ascii="Consolas" w:hAnsi="Consolas"/>
          <w:color w:val="000000"/>
          <w:sz w:val="18"/>
        </w:rPr>
        <w:br/>
        <w:t>' Finds experiment by code and updates values</w:t>
      </w:r>
      <w:r>
        <w:rPr>
          <w:rFonts w:ascii="Consolas" w:hAnsi="Consolas"/>
          <w:color w:val="000000"/>
          <w:sz w:val="18"/>
        </w:rPr>
        <w:br/>
        <w:t>' Author: [Your Name]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expCode As String</w:t>
      </w:r>
      <w:r>
        <w:rPr>
          <w:rFonts w:ascii="Consolas" w:hAnsi="Consolas"/>
          <w:color w:val="000000"/>
          <w:sz w:val="18"/>
        </w:rPr>
        <w:br/>
        <w:t xml:space="preserve">    Dim masterWB As Workbook</w:t>
      </w:r>
      <w:r>
        <w:rPr>
          <w:rFonts w:ascii="Consolas" w:hAnsi="Consolas"/>
          <w:color w:val="000000"/>
          <w:sz w:val="18"/>
        </w:rPr>
        <w:br/>
        <w:t xml:space="preserve">    Dim masterWS As Worksheet</w:t>
      </w:r>
      <w:r>
        <w:rPr>
          <w:rFonts w:ascii="Consolas" w:hAnsi="Consolas"/>
          <w:color w:val="000000"/>
          <w:sz w:val="18"/>
        </w:rPr>
        <w:br/>
        <w:t xml:space="preserve">    Dim foundRow As Long</w:t>
      </w:r>
      <w:r>
        <w:rPr>
          <w:rFonts w:ascii="Consolas" w:hAnsi="Consolas"/>
          <w:color w:val="000000"/>
          <w:sz w:val="18"/>
        </w:rPr>
        <w:br/>
        <w:t xml:space="preserve">    Dim i As Long</w:t>
      </w:r>
      <w:r>
        <w:rPr>
          <w:rFonts w:ascii="Consolas" w:hAnsi="Consolas"/>
          <w:color w:val="000000"/>
          <w:sz w:val="18"/>
        </w:rPr>
        <w:br/>
        <w:t xml:space="preserve">    Dim lastRow As Long</w:t>
      </w:r>
      <w:r>
        <w:rPr>
          <w:rFonts w:ascii="Consolas" w:hAnsi="Consolas"/>
          <w:color w:val="000000"/>
          <w:sz w:val="18"/>
        </w:rPr>
        <w:br/>
        <w:t xml:space="preserve">    Dim youngsModulus As Double</w:t>
      </w:r>
      <w:r>
        <w:rPr>
          <w:rFonts w:ascii="Consolas" w:hAnsi="Consolas"/>
          <w:color w:val="000000"/>
          <w:sz w:val="18"/>
        </w:rPr>
        <w:br/>
        <w:t xml:space="preserve">    Dim maxStress As Double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1: Get experiment code from user</w:t>
      </w:r>
      <w:r>
        <w:rPr>
          <w:rFonts w:ascii="Consolas" w:hAnsi="Consolas"/>
          <w:color w:val="000000"/>
          <w:sz w:val="18"/>
        </w:rPr>
        <w:br/>
        <w:t xml:space="preserve">    expCode = InputBox("Enter experiment code (e.g., Exp343.2):", "Experiment Code")</w:t>
      </w:r>
      <w:r>
        <w:rPr>
          <w:rFonts w:ascii="Consolas" w:hAnsi="Consolas"/>
          <w:color w:val="000000"/>
          <w:sz w:val="18"/>
        </w:rPr>
        <w:br/>
        <w:t xml:space="preserve">    If expCode = "" Then</w:t>
      </w:r>
      <w:r>
        <w:rPr>
          <w:rFonts w:ascii="Consolas" w:hAnsi="Consolas"/>
          <w:color w:val="000000"/>
          <w:sz w:val="18"/>
        </w:rPr>
        <w:br/>
        <w:t xml:space="preserve">        MsgBox "No expe</w:t>
      </w:r>
      <w:r>
        <w:rPr>
          <w:rFonts w:ascii="Consolas" w:hAnsi="Consolas"/>
          <w:color w:val="000000"/>
          <w:sz w:val="18"/>
        </w:rPr>
        <w:t>riment code entered. Operation cancelled.", vbExclamation</w:t>
      </w:r>
      <w:r>
        <w:rPr>
          <w:rFonts w:ascii="Consolas" w:hAnsi="Consolas"/>
          <w:color w:val="000000"/>
          <w:sz w:val="18"/>
        </w:rPr>
        <w:br/>
        <w:t xml:space="preserve">        Exit Sub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2: Get values from current workbook</w:t>
      </w:r>
      <w:r>
        <w:rPr>
          <w:rFonts w:ascii="Consolas" w:hAnsi="Consolas"/>
          <w:color w:val="000000"/>
          <w:sz w:val="18"/>
        </w:rPr>
        <w:br/>
        <w:t xml:space="preserve">    ' Assume values are in specific cells (adjust as needed)</w:t>
      </w:r>
      <w:r>
        <w:rPr>
          <w:rFonts w:ascii="Consolas" w:hAnsi="Consolas"/>
          <w:color w:val="000000"/>
          <w:sz w:val="18"/>
        </w:rPr>
        <w:br/>
        <w:t xml:space="preserve">    youngsModulus = ActiveSheet.Range("B6").Value  ' Example location</w:t>
      </w:r>
      <w:r>
        <w:rPr>
          <w:rFonts w:ascii="Consolas" w:hAnsi="Consolas"/>
          <w:color w:val="000000"/>
          <w:sz w:val="18"/>
        </w:rPr>
        <w:br/>
        <w:t xml:space="preserve">    maxStress = ActiveSheet.Range("B7").Value      ' Example location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Validate values</w:t>
      </w:r>
      <w:r>
        <w:rPr>
          <w:rFonts w:ascii="Consolas" w:hAnsi="Consolas"/>
          <w:color w:val="000000"/>
          <w:sz w:val="18"/>
        </w:rPr>
        <w:br/>
        <w:t xml:space="preserve">    If youngsModulus &lt;= 0 Or maxStress &lt;= 0 Then</w:t>
      </w:r>
      <w:r>
        <w:rPr>
          <w:rFonts w:ascii="Consolas" w:hAnsi="Consolas"/>
          <w:color w:val="000000"/>
          <w:sz w:val="18"/>
        </w:rPr>
        <w:br/>
        <w:t xml:space="preserve">        MsgBox "Invalid values in current workbook!", vbCritical</w:t>
      </w:r>
      <w:r>
        <w:rPr>
          <w:rFonts w:ascii="Consolas" w:hAnsi="Consolas"/>
          <w:color w:val="000000"/>
          <w:sz w:val="18"/>
        </w:rPr>
        <w:br/>
        <w:t xml:space="preserve">        Exit Sub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' Step 3: Open master workbook</w:t>
      </w:r>
      <w:r>
        <w:rPr>
          <w:rFonts w:ascii="Consolas" w:hAnsi="Consolas"/>
          <w:color w:val="000000"/>
          <w:sz w:val="18"/>
        </w:rPr>
        <w:br/>
        <w:t xml:space="preserve">    On Error GoTo ErrorHandler</w:t>
      </w:r>
      <w:r>
        <w:rPr>
          <w:rFonts w:ascii="Consolas" w:hAnsi="Consolas"/>
          <w:color w:val="000000"/>
          <w:sz w:val="18"/>
        </w:rPr>
        <w:br/>
        <w:t xml:space="preserve">    Set masterWB = Workbooks.Open("C:\Path\To\Master_Results.xlsx")</w:t>
      </w:r>
      <w:r>
        <w:rPr>
          <w:rFonts w:ascii="Consolas" w:hAnsi="Consolas"/>
          <w:color w:val="000000"/>
          <w:sz w:val="18"/>
        </w:rPr>
        <w:br/>
        <w:t xml:space="preserve">    Set masterWS = masterWB.Worksheets("Results")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4: Find the experiment row</w:t>
      </w:r>
      <w:r>
        <w:rPr>
          <w:rFonts w:ascii="Consolas" w:hAnsi="Consolas"/>
          <w:color w:val="000000"/>
          <w:sz w:val="18"/>
        </w:rPr>
        <w:br/>
        <w:t xml:space="preserve">    foundRow = 0</w:t>
      </w:r>
      <w:r>
        <w:rPr>
          <w:rFonts w:ascii="Consolas" w:hAnsi="Consolas"/>
          <w:color w:val="000000"/>
          <w:sz w:val="18"/>
        </w:rPr>
        <w:br/>
        <w:t xml:space="preserve">    lastRow = masterWS.Cells(masterWS.Rows.Count, "A").End(xlUp).Row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For i = 2 To lastRow  ' Start from row 2 (skip header)</w:t>
      </w:r>
      <w:r>
        <w:rPr>
          <w:rFonts w:ascii="Consolas" w:hAnsi="Consolas"/>
          <w:color w:val="000000"/>
          <w:sz w:val="18"/>
        </w:rPr>
        <w:br/>
        <w:t xml:space="preserve">        If InStr(1, masterWS.Cells(i, 1).Value, expCode, vbTextCompare) &gt; 0 Then</w:t>
      </w:r>
      <w:r>
        <w:rPr>
          <w:rFonts w:ascii="Consolas" w:hAnsi="Consolas"/>
          <w:color w:val="000000"/>
          <w:sz w:val="18"/>
        </w:rPr>
        <w:br/>
        <w:t xml:space="preserve">            foundRow = i</w:t>
      </w:r>
      <w:r>
        <w:rPr>
          <w:rFonts w:ascii="Consolas" w:hAnsi="Consolas"/>
          <w:color w:val="000000"/>
          <w:sz w:val="18"/>
        </w:rPr>
        <w:br/>
        <w:t xml:space="preserve">            Exit For</w:t>
      </w:r>
      <w:r>
        <w:rPr>
          <w:rFonts w:ascii="Consolas" w:hAnsi="Consolas"/>
          <w:color w:val="000000"/>
          <w:sz w:val="18"/>
        </w:rPr>
        <w:br/>
        <w:t xml:space="preserve">       </w:t>
      </w:r>
      <w:r>
        <w:rPr>
          <w:rFonts w:ascii="Consolas" w:hAnsi="Consolas"/>
          <w:color w:val="000000"/>
          <w:sz w:val="18"/>
        </w:rPr>
        <w:t xml:space="preserve"> End If</w:t>
      </w:r>
      <w:r>
        <w:rPr>
          <w:rFonts w:ascii="Consolas" w:hAnsi="Consolas"/>
          <w:color w:val="000000"/>
          <w:sz w:val="18"/>
        </w:rPr>
        <w:br/>
        <w:t xml:space="preserve">    Next i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5: Update values</w:t>
      </w:r>
      <w:r>
        <w:rPr>
          <w:rFonts w:ascii="Consolas" w:hAnsi="Consolas"/>
          <w:color w:val="000000"/>
          <w:sz w:val="18"/>
        </w:rPr>
        <w:br/>
        <w:t xml:space="preserve">    If foundRow &gt; 0 Then</w:t>
      </w:r>
      <w:r>
        <w:rPr>
          <w:rFonts w:ascii="Consolas" w:hAnsi="Consolas"/>
          <w:color w:val="000000"/>
          <w:sz w:val="18"/>
        </w:rPr>
        <w:br/>
        <w:t xml:space="preserve">        ' Found the experiment, update values</w:t>
      </w:r>
      <w:r>
        <w:rPr>
          <w:rFonts w:ascii="Consolas" w:hAnsi="Consolas"/>
          <w:color w:val="000000"/>
          <w:sz w:val="18"/>
        </w:rPr>
        <w:br/>
        <w:t xml:space="preserve">        masterWS.Cells(foundRow, 2).Value = youngsModulus  ' Column B</w:t>
      </w:r>
      <w:r>
        <w:rPr>
          <w:rFonts w:ascii="Consolas" w:hAnsi="Consolas"/>
          <w:color w:val="000000"/>
          <w:sz w:val="18"/>
        </w:rPr>
        <w:br/>
        <w:t xml:space="preserve">        masterWS.Cells(foundRow, 3).Value = maxStress      ' Column C</w:t>
      </w:r>
      <w:r>
        <w:rPr>
          <w:rFonts w:ascii="Consolas" w:hAnsi="Consolas"/>
          <w:color w:val="000000"/>
          <w:sz w:val="18"/>
        </w:rPr>
        <w:br/>
        <w:t xml:space="preserve">        masterWS.Cells(foundRow, 4).Value = Date           ' Column D (today's date)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Save and close master workbook</w:t>
      </w:r>
      <w:r>
        <w:rPr>
          <w:rFonts w:ascii="Consolas" w:hAnsi="Consolas"/>
          <w:color w:val="000000"/>
          <w:sz w:val="18"/>
        </w:rPr>
        <w:br/>
        <w:t xml:space="preserve">        masterWB.Save</w:t>
      </w:r>
      <w:r>
        <w:rPr>
          <w:rFonts w:ascii="Consolas" w:hAnsi="Consolas"/>
          <w:color w:val="000000"/>
          <w:sz w:val="18"/>
        </w:rPr>
        <w:br/>
        <w:t xml:space="preserve">        masterWB.Close SaveChanges:=True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MsgBox "Master results updated suc</w:t>
      </w:r>
      <w:r>
        <w:rPr>
          <w:rFonts w:ascii="Consolas" w:hAnsi="Consolas"/>
          <w:color w:val="000000"/>
          <w:sz w:val="18"/>
        </w:rPr>
        <w:t>cessfully!" &amp; vbCrLf &amp; _</w:t>
      </w:r>
      <w:r>
        <w:rPr>
          <w:rFonts w:ascii="Consolas" w:hAnsi="Consolas"/>
          <w:color w:val="000000"/>
          <w:sz w:val="18"/>
        </w:rPr>
        <w:br/>
        <w:t xml:space="preserve">               "Experiment: " &amp; expCode &amp; vbCrLf &amp; _</w:t>
      </w:r>
      <w:r>
        <w:rPr>
          <w:rFonts w:ascii="Consolas" w:hAnsi="Consolas"/>
          <w:color w:val="000000"/>
          <w:sz w:val="18"/>
        </w:rPr>
        <w:br/>
        <w:t xml:space="preserve">               "Young's Modulus: " &amp; Format(youngsModulus, "0.00") &amp; " GPa" &amp; vbCrLf &amp; _</w:t>
      </w:r>
      <w:r>
        <w:rPr>
          <w:rFonts w:ascii="Consolas" w:hAnsi="Consolas"/>
          <w:color w:val="000000"/>
          <w:sz w:val="18"/>
        </w:rPr>
        <w:br/>
        <w:t xml:space="preserve">               "Max Stress: " &amp; Format(maxStress, "0.00") &amp; " MPa" &amp; vbCrLf &amp; _</w:t>
      </w:r>
      <w:r>
        <w:rPr>
          <w:rFonts w:ascii="Consolas" w:hAnsi="Consolas"/>
          <w:color w:val="000000"/>
          <w:sz w:val="18"/>
        </w:rPr>
        <w:br/>
        <w:t xml:space="preserve">               "Date: " &amp; Format(Date, "dd/mm/yyyy"), _</w:t>
      </w:r>
      <w:r>
        <w:rPr>
          <w:rFonts w:ascii="Consolas" w:hAnsi="Consolas"/>
          <w:color w:val="000000"/>
          <w:sz w:val="18"/>
        </w:rPr>
        <w:br/>
        <w:t xml:space="preserve">               vbInformation, "Update Complete"</w:t>
      </w:r>
      <w:r>
        <w:rPr>
          <w:rFonts w:ascii="Consolas" w:hAnsi="Consolas"/>
          <w:color w:val="000000"/>
          <w:sz w:val="18"/>
        </w:rPr>
        <w:br/>
        <w:t xml:space="preserve">    Else</w:t>
      </w:r>
      <w:r>
        <w:rPr>
          <w:rFonts w:ascii="Consolas" w:hAnsi="Consolas"/>
          <w:color w:val="000000"/>
          <w:sz w:val="18"/>
        </w:rPr>
        <w:br/>
        <w:t xml:space="preserve">        ' Experiment not found</w:t>
      </w:r>
      <w:r>
        <w:rPr>
          <w:rFonts w:ascii="Consolas" w:hAnsi="Consolas"/>
          <w:color w:val="000000"/>
          <w:sz w:val="18"/>
        </w:rPr>
        <w:br/>
        <w:t xml:space="preserve">        masterWB.Close SaveChanges:=False</w:t>
      </w:r>
      <w:r>
        <w:rPr>
          <w:rFonts w:ascii="Consolas" w:hAnsi="Consolas"/>
          <w:color w:val="000000"/>
          <w:sz w:val="18"/>
        </w:rPr>
        <w:br/>
        <w:t xml:space="preserve">        MsgBox "Experiment code '" &amp; expCode &amp; "' not found in master sheet!", </w:t>
      </w:r>
      <w:r>
        <w:rPr>
          <w:rFonts w:ascii="Consolas" w:hAnsi="Consolas"/>
          <w:color w:val="000000"/>
          <w:sz w:val="18"/>
        </w:rPr>
        <w:t>_</w:t>
      </w:r>
      <w:r>
        <w:rPr>
          <w:rFonts w:ascii="Consolas" w:hAnsi="Consolas"/>
          <w:color w:val="000000"/>
          <w:sz w:val="18"/>
        </w:rPr>
        <w:br/>
        <w:t xml:space="preserve">               vbExclamation, "Not Found"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Exit Sub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ErrorHandler:</w:t>
      </w:r>
      <w:r>
        <w:rPr>
          <w:rFonts w:ascii="Consolas" w:hAnsi="Consolas"/>
          <w:color w:val="000000"/>
          <w:sz w:val="18"/>
        </w:rPr>
        <w:br/>
        <w:t xml:space="preserve">    MsgBox "Error: " &amp; Err.Description &amp; vbCrLf &amp; _</w:t>
      </w:r>
      <w:r>
        <w:rPr>
          <w:rFonts w:ascii="Consolas" w:hAnsi="Consolas"/>
          <w:color w:val="000000"/>
          <w:sz w:val="18"/>
        </w:rPr>
        <w:br/>
        <w:t xml:space="preserve">           "Make sure Master_Results.xlsx path is correct.", _</w:t>
      </w:r>
      <w:r>
        <w:rPr>
          <w:rFonts w:ascii="Consolas" w:hAnsi="Consolas"/>
          <w:color w:val="000000"/>
          <w:sz w:val="18"/>
        </w:rPr>
        <w:br/>
        <w:t xml:space="preserve">           vbCritical, "Error"</w:t>
      </w:r>
      <w:r>
        <w:rPr>
          <w:rFonts w:ascii="Consolas" w:hAnsi="Consolas"/>
          <w:color w:val="000000"/>
          <w:sz w:val="18"/>
        </w:rPr>
        <w:br/>
        <w:t xml:space="preserve">    If Not masterWB Is Nothing Then</w:t>
      </w:r>
      <w:r>
        <w:rPr>
          <w:rFonts w:ascii="Consolas" w:hAnsi="Consolas"/>
          <w:color w:val="000000"/>
          <w:sz w:val="18"/>
        </w:rPr>
        <w:br/>
        <w:t xml:space="preserve">        masterWB.Close SaveChanges:=False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36F50476" w14:textId="77777777" w:rsidR="00B7157E" w:rsidRDefault="00B7157E"/>
    <w:p w14:paraId="70B8FB81" w14:textId="77777777" w:rsidR="00B7157E" w:rsidRDefault="00C70294">
      <w:pPr>
        <w:pStyle w:val="Heading3"/>
      </w:pPr>
      <w:r>
        <w:t>Enhanced Version with Add New Entry</w:t>
      </w:r>
    </w:p>
    <w:p w14:paraId="03957F80" w14:textId="77777777" w:rsidR="00B7157E" w:rsidRDefault="00B7157E"/>
    <w:p w14:paraId="1948F9E4" w14:textId="77777777" w:rsidR="00B7157E" w:rsidRDefault="00C70294">
      <w:r>
        <w:rPr>
          <w:rFonts w:ascii="Consolas" w:hAnsi="Consolas"/>
          <w:color w:val="000000"/>
          <w:sz w:val="18"/>
        </w:rPr>
        <w:t>Sub UpdateMasterResults_Enhanced()</w:t>
      </w:r>
      <w:r>
        <w:rPr>
          <w:rFonts w:ascii="Consolas" w:hAnsi="Consolas"/>
          <w:color w:val="000000"/>
          <w:sz w:val="18"/>
        </w:rPr>
        <w:br/>
        <w:t>' Enhanced version that can add new experiments if not found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expCode As String</w:t>
      </w:r>
      <w:r>
        <w:rPr>
          <w:rFonts w:ascii="Consolas" w:hAnsi="Consolas"/>
          <w:color w:val="000000"/>
          <w:sz w:val="18"/>
        </w:rPr>
        <w:br/>
        <w:t xml:space="preserve">    Dim masterWB As Workbook</w:t>
      </w:r>
      <w:r>
        <w:rPr>
          <w:rFonts w:ascii="Consolas" w:hAnsi="Consolas"/>
          <w:color w:val="000000"/>
          <w:sz w:val="18"/>
        </w:rPr>
        <w:br/>
        <w:t xml:space="preserve">    Dim masterWS As Worksheet</w:t>
      </w:r>
      <w:r>
        <w:rPr>
          <w:rFonts w:ascii="Consolas" w:hAnsi="Consolas"/>
          <w:color w:val="000000"/>
          <w:sz w:val="18"/>
        </w:rPr>
        <w:br/>
        <w:t xml:space="preserve">    Dim foundRow As Long</w:t>
      </w:r>
      <w:r>
        <w:rPr>
          <w:rFonts w:ascii="Consolas" w:hAnsi="Consolas"/>
          <w:color w:val="000000"/>
          <w:sz w:val="18"/>
        </w:rPr>
        <w:br/>
        <w:t xml:space="preserve">    Dim i As Long, lastRow As Long</w:t>
      </w:r>
      <w:r>
        <w:rPr>
          <w:rFonts w:ascii="Consolas" w:hAnsi="Consolas"/>
          <w:color w:val="000000"/>
          <w:sz w:val="18"/>
        </w:rPr>
        <w:br/>
        <w:t xml:space="preserve">    Dim youngsModulus As Double, maxStress As Double</w:t>
      </w:r>
      <w:r>
        <w:rPr>
          <w:rFonts w:ascii="Consolas" w:hAnsi="Consolas"/>
          <w:color w:val="000000"/>
          <w:sz w:val="18"/>
        </w:rPr>
        <w:br/>
        <w:t xml:space="preserve">    Dim response As VbMsgBoxResult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Get experiment code</w:t>
      </w:r>
      <w:r>
        <w:rPr>
          <w:rFonts w:ascii="Consolas" w:hAnsi="Consolas"/>
          <w:color w:val="000000"/>
          <w:sz w:val="18"/>
        </w:rPr>
        <w:br/>
        <w:t xml:space="preserve">    expCode = InputBox("Enter experiment code:", "Experiment Code")</w:t>
      </w:r>
      <w:r>
        <w:rPr>
          <w:rFonts w:ascii="Consolas" w:hAnsi="Consolas"/>
          <w:color w:val="000000"/>
          <w:sz w:val="18"/>
        </w:rPr>
        <w:br/>
        <w:t xml:space="preserve">    If expCode = "" Then Exit Sub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Get values</w:t>
      </w:r>
      <w:r>
        <w:rPr>
          <w:rFonts w:ascii="Consolas" w:hAnsi="Consolas"/>
          <w:color w:val="000000"/>
          <w:sz w:val="18"/>
        </w:rPr>
        <w:br/>
        <w:t xml:space="preserve">    youngsModulus = ActiveSheet.Range("B6").Value</w:t>
      </w:r>
      <w:r>
        <w:rPr>
          <w:rFonts w:ascii="Consolas" w:hAnsi="Consolas"/>
          <w:color w:val="000000"/>
          <w:sz w:val="18"/>
        </w:rPr>
        <w:br/>
        <w:t xml:space="preserve">    maxStre</w:t>
      </w:r>
      <w:r>
        <w:rPr>
          <w:rFonts w:ascii="Consolas" w:hAnsi="Consolas"/>
          <w:color w:val="000000"/>
          <w:sz w:val="18"/>
        </w:rPr>
        <w:t>ss = ActiveSheet.Range("B7").Value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Open master workbook</w:t>
      </w:r>
      <w:r>
        <w:rPr>
          <w:rFonts w:ascii="Consolas" w:hAnsi="Consolas"/>
          <w:color w:val="000000"/>
          <w:sz w:val="18"/>
        </w:rPr>
        <w:br/>
        <w:t xml:space="preserve">    On Error GoTo ErrorHandler</w:t>
      </w:r>
      <w:r>
        <w:rPr>
          <w:rFonts w:ascii="Consolas" w:hAnsi="Consolas"/>
          <w:color w:val="000000"/>
          <w:sz w:val="18"/>
        </w:rPr>
        <w:br/>
        <w:t xml:space="preserve">    Set masterWB = Workbooks.Open("C:\Path\To\Master_Results.xlsx")</w:t>
      </w:r>
      <w:r>
        <w:rPr>
          <w:rFonts w:ascii="Consolas" w:hAnsi="Consolas"/>
          <w:color w:val="000000"/>
          <w:sz w:val="18"/>
        </w:rPr>
        <w:br/>
        <w:t xml:space="preserve">    Set masterWS = masterWB.Worksheets("Results")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Find experiment</w:t>
      </w:r>
      <w:r>
        <w:rPr>
          <w:rFonts w:ascii="Consolas" w:hAnsi="Consolas"/>
          <w:color w:val="000000"/>
          <w:sz w:val="18"/>
        </w:rPr>
        <w:br/>
        <w:t xml:space="preserve">    foundRow = 0</w:t>
      </w:r>
      <w:r>
        <w:rPr>
          <w:rFonts w:ascii="Consolas" w:hAnsi="Consolas"/>
          <w:color w:val="000000"/>
          <w:sz w:val="18"/>
        </w:rPr>
        <w:br/>
        <w:t xml:space="preserve">    lastRow = masterWS.Cells(masterWS.Rows.Count, "A").End(xlUp).Row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For i = 2 To lastRow</w:t>
      </w:r>
      <w:r>
        <w:rPr>
          <w:rFonts w:ascii="Consolas" w:hAnsi="Consolas"/>
          <w:color w:val="000000"/>
          <w:sz w:val="18"/>
        </w:rPr>
        <w:br/>
        <w:t xml:space="preserve">        If UCase(Trim(masterWS.Cells(i, 1).Value)) = UCase(Trim(expCode)) Then</w:t>
      </w:r>
      <w:r>
        <w:rPr>
          <w:rFonts w:ascii="Consolas" w:hAnsi="Consolas"/>
          <w:color w:val="000000"/>
          <w:sz w:val="18"/>
        </w:rPr>
        <w:br/>
        <w:t xml:space="preserve">            foundRow = i</w:t>
      </w:r>
      <w:r>
        <w:rPr>
          <w:rFonts w:ascii="Consolas" w:hAnsi="Consolas"/>
          <w:color w:val="000000"/>
          <w:sz w:val="18"/>
        </w:rPr>
        <w:br/>
        <w:t xml:space="preserve">            Exit For</w:t>
      </w:r>
      <w:r>
        <w:rPr>
          <w:rFonts w:ascii="Consolas" w:hAnsi="Consolas"/>
          <w:color w:val="000000"/>
          <w:sz w:val="18"/>
        </w:rPr>
        <w:br/>
        <w:t xml:space="preserve">        End If</w:t>
      </w:r>
      <w:r>
        <w:rPr>
          <w:rFonts w:ascii="Consolas" w:hAnsi="Consolas"/>
          <w:color w:val="000000"/>
          <w:sz w:val="18"/>
        </w:rPr>
        <w:br/>
        <w:t xml:space="preserve">    Next i</w:t>
      </w:r>
      <w:r>
        <w:rPr>
          <w:rFonts w:ascii="Consolas" w:hAnsi="Consolas"/>
          <w:color w:val="000000"/>
          <w:sz w:val="18"/>
        </w:rPr>
        <w:br/>
        <w:t xml:space="preserve">  </w:t>
      </w:r>
      <w:r>
        <w:rPr>
          <w:rFonts w:ascii="Consolas" w:hAnsi="Consolas"/>
          <w:color w:val="000000"/>
          <w:sz w:val="18"/>
        </w:rPr>
        <w:t xml:space="preserve">  </w:t>
      </w:r>
      <w:r>
        <w:rPr>
          <w:rFonts w:ascii="Consolas" w:hAnsi="Consolas"/>
          <w:color w:val="000000"/>
          <w:sz w:val="18"/>
        </w:rPr>
        <w:br/>
        <w:t xml:space="preserve">    If foundRow &gt; 0 Then</w:t>
      </w:r>
      <w:r>
        <w:rPr>
          <w:rFonts w:ascii="Consolas" w:hAnsi="Consolas"/>
          <w:color w:val="000000"/>
          <w:sz w:val="18"/>
        </w:rPr>
        <w:br/>
        <w:t xml:space="preserve">        ' Update existing entry</w:t>
      </w:r>
      <w:r>
        <w:rPr>
          <w:rFonts w:ascii="Consolas" w:hAnsi="Consolas"/>
          <w:color w:val="000000"/>
          <w:sz w:val="18"/>
        </w:rPr>
        <w:br/>
        <w:t xml:space="preserve">        masterWS.Cells(foundRow, 2).Value = youngsModulus</w:t>
      </w:r>
      <w:r>
        <w:rPr>
          <w:rFonts w:ascii="Consolas" w:hAnsi="Consolas"/>
          <w:color w:val="000000"/>
          <w:sz w:val="18"/>
        </w:rPr>
        <w:br/>
        <w:t xml:space="preserve">        masterWS.Cells(foundRow, 3).Value = maxStress</w:t>
      </w:r>
      <w:r>
        <w:rPr>
          <w:rFonts w:ascii="Consolas" w:hAnsi="Consolas"/>
          <w:color w:val="000000"/>
          <w:sz w:val="18"/>
        </w:rPr>
        <w:br/>
        <w:t xml:space="preserve">        masterWS.Cells(foundRow, 4).Value = Date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MsgBox "Updated existing entry for " &amp; expCode, vbInformation</w:t>
      </w:r>
      <w:r>
        <w:rPr>
          <w:rFonts w:ascii="Consolas" w:hAnsi="Consolas"/>
          <w:color w:val="000000"/>
          <w:sz w:val="18"/>
        </w:rPr>
        <w:br/>
        <w:t xml:space="preserve">    Else</w:t>
      </w:r>
      <w:r>
        <w:rPr>
          <w:rFonts w:ascii="Consolas" w:hAnsi="Consolas"/>
          <w:color w:val="000000"/>
          <w:sz w:val="18"/>
        </w:rPr>
        <w:br/>
        <w:t xml:space="preserve">        ' Entry not found - ask to add new</w:t>
      </w:r>
      <w:r>
        <w:rPr>
          <w:rFonts w:ascii="Consolas" w:hAnsi="Consolas"/>
          <w:color w:val="000000"/>
          <w:sz w:val="18"/>
        </w:rPr>
        <w:br/>
        <w:t xml:space="preserve">        response = MsgBox("Experiment '" &amp; expCode &amp; "' not found." &amp; vbCrLf &amp; _</w:t>
      </w:r>
      <w:r>
        <w:rPr>
          <w:rFonts w:ascii="Consolas" w:hAnsi="Consolas"/>
          <w:color w:val="000000"/>
          <w:sz w:val="18"/>
        </w:rPr>
        <w:br/>
        <w:t xml:space="preserve">                         "Add as new entry?", vbQuestion + vbYesNo, "Add New?")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If response = vbYes Then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        ' Add new entry at bottom</w:t>
      </w:r>
      <w:r>
        <w:rPr>
          <w:rFonts w:ascii="Consolas" w:hAnsi="Consolas"/>
          <w:color w:val="000000"/>
          <w:sz w:val="18"/>
        </w:rPr>
        <w:br/>
        <w:t xml:space="preserve">            lastRow = lastRow + 1</w:t>
      </w:r>
      <w:r>
        <w:rPr>
          <w:rFonts w:ascii="Consolas" w:hAnsi="Consolas"/>
          <w:color w:val="000000"/>
          <w:sz w:val="18"/>
        </w:rPr>
        <w:br/>
        <w:t xml:space="preserve">            masterWS.Cells(lastRow, 1).Value = expCode</w:t>
      </w:r>
      <w:r>
        <w:rPr>
          <w:rFonts w:ascii="Consolas" w:hAnsi="Consolas"/>
          <w:color w:val="000000"/>
          <w:sz w:val="18"/>
        </w:rPr>
        <w:br/>
        <w:t xml:space="preserve">            masterWS.Cells(lastRow, 2).Value = youngsModulus</w:t>
      </w:r>
      <w:r>
        <w:rPr>
          <w:rFonts w:ascii="Consolas" w:hAnsi="Consolas"/>
          <w:color w:val="000000"/>
          <w:sz w:val="18"/>
        </w:rPr>
        <w:br/>
        <w:t xml:space="preserve">            masterWS.Cells(lastRow, 3).Value = maxStress</w:t>
      </w:r>
      <w:r>
        <w:rPr>
          <w:rFonts w:ascii="Consolas" w:hAnsi="Consolas"/>
          <w:color w:val="000000"/>
          <w:sz w:val="18"/>
        </w:rPr>
        <w:br/>
        <w:t xml:space="preserve">            masterWS.Cells(lastRow, 4).Value = Date</w:t>
      </w:r>
      <w:r>
        <w:rPr>
          <w:rFonts w:ascii="Consolas" w:hAnsi="Consolas"/>
          <w:color w:val="000000"/>
          <w:sz w:val="18"/>
        </w:rPr>
        <w:br/>
        <w:t xml:space="preserve">            </w:t>
      </w:r>
      <w:r>
        <w:rPr>
          <w:rFonts w:ascii="Consolas" w:hAnsi="Consolas"/>
          <w:color w:val="000000"/>
          <w:sz w:val="18"/>
        </w:rPr>
        <w:br/>
        <w:t xml:space="preserve">            MsgBox "Added new entry for " &amp; expCode, vbInformation</w:t>
      </w:r>
      <w:r>
        <w:rPr>
          <w:rFonts w:ascii="Consolas" w:hAnsi="Consolas"/>
          <w:color w:val="000000"/>
          <w:sz w:val="18"/>
        </w:rPr>
        <w:br/>
        <w:t xml:space="preserve">        Else</w:t>
      </w:r>
      <w:r>
        <w:rPr>
          <w:rFonts w:ascii="Consolas" w:hAnsi="Consolas"/>
          <w:color w:val="000000"/>
          <w:sz w:val="18"/>
        </w:rPr>
        <w:br/>
        <w:t xml:space="preserve">            masterWB.Close SaveChanges:=False</w:t>
      </w:r>
      <w:r>
        <w:rPr>
          <w:rFonts w:ascii="Consolas" w:hAnsi="Consolas"/>
          <w:color w:val="000000"/>
          <w:sz w:val="18"/>
        </w:rPr>
        <w:br/>
        <w:t xml:space="preserve">            Exit Sub</w:t>
      </w:r>
      <w:r>
        <w:rPr>
          <w:rFonts w:ascii="Consolas" w:hAnsi="Consolas"/>
          <w:color w:val="000000"/>
          <w:sz w:val="18"/>
        </w:rPr>
        <w:br/>
        <w:t xml:space="preserve">        End </w:t>
      </w:r>
      <w:r>
        <w:rPr>
          <w:rFonts w:ascii="Consolas" w:hAnsi="Consolas"/>
          <w:color w:val="000000"/>
          <w:sz w:val="18"/>
        </w:rPr>
        <w:t>If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Save and close</w:t>
      </w:r>
      <w:r>
        <w:rPr>
          <w:rFonts w:ascii="Consolas" w:hAnsi="Consolas"/>
          <w:color w:val="000000"/>
          <w:sz w:val="18"/>
        </w:rPr>
        <w:br/>
        <w:t xml:space="preserve">    masterWB.Save</w:t>
      </w:r>
      <w:r>
        <w:rPr>
          <w:rFonts w:ascii="Consolas" w:hAnsi="Consolas"/>
          <w:color w:val="000000"/>
          <w:sz w:val="18"/>
        </w:rPr>
        <w:br/>
        <w:t xml:space="preserve">    masterWB.Close SaveChanges:=True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Exit Sub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ErrorHandler:</w:t>
      </w:r>
      <w:r>
        <w:rPr>
          <w:rFonts w:ascii="Consolas" w:hAnsi="Consolas"/>
          <w:color w:val="000000"/>
          <w:sz w:val="18"/>
        </w:rPr>
        <w:br/>
        <w:t xml:space="preserve">    MsgBox "Error: " &amp; Err.Description, vbCritical</w:t>
      </w:r>
      <w:r>
        <w:rPr>
          <w:rFonts w:ascii="Consolas" w:hAnsi="Consolas"/>
          <w:color w:val="000000"/>
          <w:sz w:val="18"/>
        </w:rPr>
        <w:br/>
        <w:t xml:space="preserve">    If Not masterWB Is Nothing Then masterWB.Close SaveChanges:=False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1FA74FA2" w14:textId="77777777" w:rsidR="00B7157E" w:rsidRDefault="00B7157E"/>
    <w:p w14:paraId="70A6CF58" w14:textId="77777777" w:rsidR="00B7157E" w:rsidRDefault="00C70294">
      <w:pPr>
        <w:pStyle w:val="Heading3"/>
      </w:pPr>
      <w:r>
        <w:t>Key Learning Points</w:t>
      </w:r>
    </w:p>
    <w:p w14:paraId="4A6D4679" w14:textId="77777777" w:rsidR="00B7157E" w:rsidRDefault="00B7157E"/>
    <w:p w14:paraId="5D357230" w14:textId="77777777" w:rsidR="00B7157E" w:rsidRDefault="00C70294">
      <w:r>
        <w:rPr>
          <w:b/>
        </w:rPr>
        <w:t>Advanced VBA Concepts:</w:t>
      </w:r>
    </w:p>
    <w:p w14:paraId="666A7A4B" w14:textId="77777777" w:rsidR="00B7157E" w:rsidRDefault="00C70294">
      <w:pPr>
        <w:pStyle w:val="ListNumber"/>
      </w:pPr>
      <w:r>
        <w:t>Working with Multiple Workbooks - Workbooks.Open()</w:t>
      </w:r>
    </w:p>
    <w:p w14:paraId="1DE28DCD" w14:textId="77777777" w:rsidR="00B7157E" w:rsidRDefault="00C70294">
      <w:pPr>
        <w:pStyle w:val="ListNumber"/>
      </w:pPr>
      <w:r>
        <w:t>String Search - InStr() function</w:t>
      </w:r>
    </w:p>
    <w:p w14:paraId="1766C34C" w14:textId="77777777" w:rsidR="00B7157E" w:rsidRDefault="00C70294">
      <w:pPr>
        <w:pStyle w:val="ListNumber"/>
      </w:pPr>
      <w:r>
        <w:t>Date Functions - Date function</w:t>
      </w:r>
    </w:p>
    <w:p w14:paraId="5C5EFB92" w14:textId="77777777" w:rsidR="00B7157E" w:rsidRDefault="00C70294">
      <w:pPr>
        <w:pStyle w:val="ListNumber"/>
      </w:pPr>
      <w:r>
        <w:t>Error Handling - On Error GoTo ErrorHandler</w:t>
      </w:r>
    </w:p>
    <w:p w14:paraId="42E5FC63" w14:textId="77777777" w:rsidR="00B7157E" w:rsidRDefault="00C70294">
      <w:pPr>
        <w:pStyle w:val="ListNumber"/>
      </w:pPr>
      <w:r>
        <w:t>String Manipulation - UCase(), Trim()</w:t>
      </w:r>
    </w:p>
    <w:p w14:paraId="0C102E78" w14:textId="77777777" w:rsidR="00B7157E" w:rsidRDefault="00C70294">
      <w:pPr>
        <w:pStyle w:val="ListNumber"/>
      </w:pPr>
      <w:r>
        <w:t>User Confirmation - MsgBox with vbYesNo</w:t>
      </w:r>
    </w:p>
    <w:p w14:paraId="63D37687" w14:textId="77777777" w:rsidR="00B7157E" w:rsidRDefault="00B7157E"/>
    <w:p w14:paraId="4276F714" w14:textId="77777777" w:rsidR="00B7157E" w:rsidRDefault="00C70294">
      <w:r>
        <w:rPr>
          <w:b/>
        </w:rPr>
        <w:t>Best Practices:</w:t>
      </w:r>
    </w:p>
    <w:p w14:paraId="68F19287" w14:textId="77777777" w:rsidR="00B7157E" w:rsidRDefault="00C70294">
      <w:pPr>
        <w:pStyle w:val="ListBullet"/>
      </w:pPr>
      <w:r>
        <w:t>Always close workbooks you open</w:t>
      </w:r>
    </w:p>
    <w:p w14:paraId="168F4433" w14:textId="77777777" w:rsidR="00B7157E" w:rsidRDefault="00C70294">
      <w:pPr>
        <w:pStyle w:val="ListBullet"/>
      </w:pPr>
      <w:r>
        <w:t>Use error handling for file operations</w:t>
      </w:r>
    </w:p>
    <w:p w14:paraId="1138155F" w14:textId="77777777" w:rsidR="00B7157E" w:rsidRDefault="00C70294">
      <w:pPr>
        <w:pStyle w:val="ListBullet"/>
      </w:pPr>
      <w:r>
        <w:t>Validate data before updating</w:t>
      </w:r>
    </w:p>
    <w:p w14:paraId="2F98A3DF" w14:textId="77777777" w:rsidR="00B7157E" w:rsidRDefault="00C70294">
      <w:pPr>
        <w:pStyle w:val="ListBullet"/>
      </w:pPr>
      <w:r>
        <w:t>Provide clear user feedback</w:t>
      </w:r>
    </w:p>
    <w:p w14:paraId="0DD36AFF" w14:textId="77777777" w:rsidR="00B7157E" w:rsidRDefault="00C70294">
      <w:pPr>
        <w:pStyle w:val="ListBullet"/>
      </w:pPr>
      <w:r>
        <w:t>Save only if changes were made successfully</w:t>
      </w:r>
    </w:p>
    <w:p w14:paraId="3AAC793D" w14:textId="77777777" w:rsidR="00B7157E" w:rsidRDefault="00B7157E"/>
    <w:p w14:paraId="05B3EEA8" w14:textId="77777777" w:rsidR="00B7157E" w:rsidRDefault="00C70294">
      <w:pPr>
        <w:pStyle w:val="Heading2"/>
      </w:pPr>
      <w:r>
        <w:t>Take-Home Challenge 3 Solution: Automated Report Generator</w:t>
      </w:r>
    </w:p>
    <w:p w14:paraId="62D7602C" w14:textId="77777777" w:rsidR="00B7157E" w:rsidRDefault="00B7157E"/>
    <w:p w14:paraId="7B915A36" w14:textId="77777777" w:rsidR="00B7157E" w:rsidRDefault="00C70294">
      <w:pPr>
        <w:pStyle w:val="Heading3"/>
      </w:pPr>
      <w:r>
        <w:t>Complete VBA Code (Excel to PowerPoint to PDF)</w:t>
      </w:r>
    </w:p>
    <w:p w14:paraId="123ECED8" w14:textId="77777777" w:rsidR="00B7157E" w:rsidRDefault="00B7157E"/>
    <w:p w14:paraId="0E91E673" w14:textId="77777777" w:rsidR="00B7157E" w:rsidRDefault="00C70294">
      <w:r>
        <w:rPr>
          <w:rFonts w:ascii="Consolas" w:hAnsi="Consolas"/>
          <w:color w:val="000000"/>
          <w:sz w:val="18"/>
        </w:rPr>
        <w:t>Sub GenerateAutomatedReport()</w:t>
      </w:r>
      <w:r>
        <w:rPr>
          <w:rFonts w:ascii="Consolas" w:hAnsi="Consolas"/>
          <w:color w:val="000000"/>
          <w:sz w:val="18"/>
        </w:rPr>
        <w:br/>
        <w:t>' Generates automated weekly report</w:t>
      </w:r>
      <w:r>
        <w:rPr>
          <w:rFonts w:ascii="Consolas" w:hAnsi="Consolas"/>
          <w:color w:val="000000"/>
          <w:sz w:val="18"/>
        </w:rPr>
        <w:br/>
        <w:t>' Exports chart to PowerPoint, adds data table, saves as PDF</w:t>
      </w:r>
      <w:r>
        <w:rPr>
          <w:rFonts w:ascii="Consolas" w:hAnsi="Consolas"/>
          <w:color w:val="000000"/>
          <w:sz w:val="18"/>
        </w:rPr>
        <w:br/>
        <w:t>' Author: [Your Name]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pptApp As Object</w:t>
      </w:r>
      <w:r>
        <w:rPr>
          <w:rFonts w:ascii="Consolas" w:hAnsi="Consolas"/>
          <w:color w:val="000000"/>
          <w:sz w:val="18"/>
        </w:rPr>
        <w:br/>
        <w:t xml:space="preserve">    Dim pptPres As Object</w:t>
      </w:r>
      <w:r>
        <w:rPr>
          <w:rFonts w:ascii="Consolas" w:hAnsi="Consolas"/>
          <w:color w:val="000000"/>
          <w:sz w:val="18"/>
        </w:rPr>
        <w:br/>
        <w:t xml:space="preserve">    Dim pptSlide As Object</w:t>
      </w:r>
      <w:r>
        <w:rPr>
          <w:rFonts w:ascii="Consolas" w:hAnsi="Consolas"/>
          <w:color w:val="000000"/>
          <w:sz w:val="18"/>
        </w:rPr>
        <w:br/>
        <w:t xml:space="preserve">    Dim chartObj As ChartObject</w:t>
      </w:r>
      <w:r>
        <w:rPr>
          <w:rFonts w:ascii="Consolas" w:hAnsi="Consolas"/>
          <w:color w:val="000000"/>
          <w:sz w:val="18"/>
        </w:rPr>
        <w:br/>
        <w:t xml:space="preserve">    Dim reportDate As String</w:t>
      </w:r>
      <w:r>
        <w:rPr>
          <w:rFonts w:ascii="Consolas" w:hAnsi="Consolas"/>
          <w:color w:val="000000"/>
          <w:sz w:val="18"/>
        </w:rPr>
        <w:br/>
        <w:t xml:space="preserve">    Dim pdfPath As String</w:t>
      </w:r>
      <w:r>
        <w:rPr>
          <w:rFonts w:ascii="Consolas" w:hAnsi="Consolas"/>
          <w:color w:val="000000"/>
          <w:sz w:val="18"/>
        </w:rPr>
        <w:br/>
        <w:t xml:space="preserve">    Dim expCode As String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Get experiment code</w:t>
      </w:r>
      <w:r>
        <w:rPr>
          <w:rFonts w:ascii="Consolas" w:hAnsi="Consolas"/>
          <w:color w:val="000000"/>
          <w:sz w:val="18"/>
        </w:rPr>
        <w:br/>
        <w:t xml:space="preserve">    expCode = InputBox("Enter experiment code for report:", "Report Generator", "Exp343.2")</w:t>
      </w:r>
      <w:r>
        <w:rPr>
          <w:rFonts w:ascii="Consolas" w:hAnsi="Consolas"/>
          <w:color w:val="000000"/>
          <w:sz w:val="18"/>
        </w:rPr>
        <w:br/>
        <w:t xml:space="preserve">    If expCode = "" Then Exit Sub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reportDate = Format(Date, "yyyy-mm</w:t>
      </w:r>
      <w:r>
        <w:rPr>
          <w:rFonts w:ascii="Consolas" w:hAnsi="Consolas"/>
          <w:color w:val="000000"/>
          <w:sz w:val="18"/>
        </w:rPr>
        <w:t>-dd")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1: Create PowerPoint application</w:t>
      </w:r>
      <w:r>
        <w:rPr>
          <w:rFonts w:ascii="Consolas" w:hAnsi="Consolas"/>
          <w:color w:val="000000"/>
          <w:sz w:val="18"/>
        </w:rPr>
        <w:br/>
        <w:t xml:space="preserve">    On Error Resume Next</w:t>
      </w:r>
      <w:r>
        <w:rPr>
          <w:rFonts w:ascii="Consolas" w:hAnsi="Consolas"/>
          <w:color w:val="000000"/>
          <w:sz w:val="18"/>
        </w:rPr>
        <w:br/>
        <w:t xml:space="preserve">    Set pptApp = GetObject(, "PowerPoint.Application")</w:t>
      </w:r>
      <w:r>
        <w:rPr>
          <w:rFonts w:ascii="Consolas" w:hAnsi="Consolas"/>
          <w:color w:val="000000"/>
          <w:sz w:val="18"/>
        </w:rPr>
        <w:br/>
        <w:t xml:space="preserve">    If pptApp Is Nothing Then</w:t>
      </w:r>
      <w:r>
        <w:rPr>
          <w:rFonts w:ascii="Consolas" w:hAnsi="Consolas"/>
          <w:color w:val="000000"/>
          <w:sz w:val="18"/>
        </w:rPr>
        <w:br/>
        <w:t xml:space="preserve">        Set pptApp = CreateObject("PowerPoint.Application")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On Error GoTo 0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pptApp.Visible = True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2: Create new presentation</w:t>
      </w:r>
      <w:r>
        <w:rPr>
          <w:rFonts w:ascii="Consolas" w:hAnsi="Consolas"/>
          <w:color w:val="000000"/>
          <w:sz w:val="18"/>
        </w:rPr>
        <w:br/>
        <w:t xml:space="preserve">    Set pptPres = pptApp.Presentations.Add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3: Add title slide</w:t>
      </w:r>
      <w:r>
        <w:rPr>
          <w:rFonts w:ascii="Consolas" w:hAnsi="Consolas"/>
          <w:color w:val="000000"/>
          <w:sz w:val="18"/>
        </w:rPr>
        <w:br/>
        <w:t xml:space="preserve">    Set pptSlide = pptPres.Slides.Add(1, 1)  ' ppLayoutTitle = 1</w:t>
      </w:r>
      <w:r>
        <w:rPr>
          <w:rFonts w:ascii="Consolas" w:hAnsi="Consolas"/>
          <w:color w:val="000000"/>
          <w:sz w:val="18"/>
        </w:rPr>
        <w:br/>
        <w:t xml:space="preserve">    pptSlide.Shapes(1).TextFrame.TextRa</w:t>
      </w:r>
      <w:r>
        <w:rPr>
          <w:rFonts w:ascii="Consolas" w:hAnsi="Consolas"/>
          <w:color w:val="000000"/>
          <w:sz w:val="18"/>
        </w:rPr>
        <w:t>nge.Text = "Tensile Test Report"</w:t>
      </w:r>
      <w:r>
        <w:rPr>
          <w:rFonts w:ascii="Consolas" w:hAnsi="Consolas"/>
          <w:color w:val="000000"/>
          <w:sz w:val="18"/>
        </w:rPr>
        <w:br/>
        <w:t xml:space="preserve">    pptSlide.Shapes(2).TextFrame.TextRange.Text = expCode &amp; " - " &amp; reportDate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4: Add data slide with chart</w:t>
      </w:r>
      <w:r>
        <w:rPr>
          <w:rFonts w:ascii="Consolas" w:hAnsi="Consolas"/>
          <w:color w:val="000000"/>
          <w:sz w:val="18"/>
        </w:rPr>
        <w:br/>
        <w:t xml:space="preserve">    Set pptSlide = pptPres.Slides.Add(2, 12)  ' ppLayoutBlank = 12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Copy chart from Excel</w:t>
      </w:r>
      <w:r>
        <w:rPr>
          <w:rFonts w:ascii="Consolas" w:hAnsi="Consolas"/>
          <w:color w:val="000000"/>
          <w:sz w:val="18"/>
        </w:rPr>
        <w:br/>
        <w:t xml:space="preserve">    Set chartObj = ActiveSheet.ChartObjects("StressStrainChart")</w:t>
      </w:r>
      <w:r>
        <w:rPr>
          <w:rFonts w:ascii="Consolas" w:hAnsi="Consolas"/>
          <w:color w:val="000000"/>
          <w:sz w:val="18"/>
        </w:rPr>
        <w:br/>
        <w:t xml:space="preserve">    If Not chartObj Is Nothing Then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    chartObj.Chart.ChartArea.Copy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Paste into PowerPoint</w:t>
      </w:r>
      <w:r>
        <w:rPr>
          <w:rFonts w:ascii="Consolas" w:hAnsi="Consolas"/>
          <w:color w:val="000000"/>
          <w:sz w:val="18"/>
        </w:rPr>
        <w:br/>
        <w:t xml:space="preserve">        pptSlide.Shapes.Paste.Select</w:t>
      </w:r>
      <w:r>
        <w:rPr>
          <w:rFonts w:ascii="Consolas" w:hAnsi="Consolas"/>
          <w:color w:val="000000"/>
          <w:sz w:val="18"/>
        </w:rPr>
        <w:br/>
        <w:t xml:space="preserve">        pptApp.ActiveWindow.Selection.</w:t>
      </w:r>
      <w:r>
        <w:rPr>
          <w:rFonts w:ascii="Consolas" w:hAnsi="Consolas"/>
          <w:color w:val="000000"/>
          <w:sz w:val="18"/>
        </w:rPr>
        <w:t>ShapeRange.Left = 50</w:t>
      </w:r>
      <w:r>
        <w:rPr>
          <w:rFonts w:ascii="Consolas" w:hAnsi="Consolas"/>
          <w:color w:val="000000"/>
          <w:sz w:val="18"/>
        </w:rPr>
        <w:br/>
        <w:t xml:space="preserve">        pptApp.ActiveWindow.Selection.ShapeRange.Top = 50</w:t>
      </w:r>
      <w:r>
        <w:rPr>
          <w:rFonts w:ascii="Consolas" w:hAnsi="Consolas"/>
          <w:color w:val="000000"/>
          <w:sz w:val="18"/>
        </w:rPr>
        <w:br/>
        <w:t xml:space="preserve">        pptApp.ActiveWindow.Selection.ShapeRange.Width = 600</w:t>
      </w:r>
      <w:r>
        <w:rPr>
          <w:rFonts w:ascii="Consolas" w:hAnsi="Consolas"/>
          <w:color w:val="000000"/>
          <w:sz w:val="18"/>
        </w:rPr>
        <w:br/>
        <w:t xml:space="preserve">        pptApp.ActiveWindow.Selection.ShapeRange.Height = 400</w:t>
      </w:r>
      <w:r>
        <w:rPr>
          <w:rFonts w:ascii="Consolas" w:hAnsi="Consolas"/>
          <w:color w:val="000000"/>
          <w:sz w:val="18"/>
        </w:rPr>
        <w:br/>
        <w:t xml:space="preserve">    Else</w:t>
      </w:r>
      <w:r>
        <w:rPr>
          <w:rFonts w:ascii="Consolas" w:hAnsi="Consolas"/>
          <w:color w:val="000000"/>
          <w:sz w:val="18"/>
        </w:rPr>
        <w:br/>
        <w:t xml:space="preserve">        MsgBox "Chart 'StressStrainChart' not found!", vbExclamation</w:t>
      </w:r>
      <w:r>
        <w:rPr>
          <w:rFonts w:ascii="Consolas" w:hAnsi="Consolas"/>
          <w:color w:val="000000"/>
          <w:sz w:val="18"/>
        </w:rPr>
        <w:br/>
        <w:t xml:space="preserve">        Exit Sub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5: Add summary table slide</w:t>
      </w:r>
      <w:r>
        <w:rPr>
          <w:rFonts w:ascii="Consolas" w:hAnsi="Consolas"/>
          <w:color w:val="000000"/>
          <w:sz w:val="18"/>
        </w:rPr>
        <w:br/>
        <w:t xml:space="preserve">    Set pptSlide = pptPres.Slides.Add(3, 12)  ' Blank layout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Add title</w:t>
      </w:r>
      <w:r>
        <w:rPr>
          <w:rFonts w:ascii="Consolas" w:hAnsi="Consolas"/>
          <w:color w:val="000000"/>
          <w:sz w:val="18"/>
        </w:rPr>
        <w:br/>
        <w:t xml:space="preserve">    With pptSlide.Shapes.AddTextbox(1, 50, 20, 600, 40)</w:t>
      </w:r>
      <w:r>
        <w:rPr>
          <w:rFonts w:ascii="Consolas" w:hAnsi="Consolas"/>
          <w:color w:val="000000"/>
          <w:sz w:val="18"/>
        </w:rPr>
        <w:br/>
        <w:t xml:space="preserve">        .TextFrame.Text</w:t>
      </w:r>
      <w:r>
        <w:rPr>
          <w:rFonts w:ascii="Consolas" w:hAnsi="Consolas"/>
          <w:color w:val="000000"/>
          <w:sz w:val="18"/>
        </w:rPr>
        <w:t>Range.Text = "Summary Statistics"</w:t>
      </w:r>
      <w:r>
        <w:rPr>
          <w:rFonts w:ascii="Consolas" w:hAnsi="Consolas"/>
          <w:color w:val="000000"/>
          <w:sz w:val="18"/>
        </w:rPr>
        <w:br/>
        <w:t xml:space="preserve">        .TextFrame.TextRange.Font.Size = 24</w:t>
      </w:r>
      <w:r>
        <w:rPr>
          <w:rFonts w:ascii="Consolas" w:hAnsi="Consolas"/>
          <w:color w:val="000000"/>
          <w:sz w:val="18"/>
        </w:rPr>
        <w:br/>
        <w:t xml:space="preserve">        .TextFrame.TextRange.Font.Bold = True</w:t>
      </w:r>
      <w:r>
        <w:rPr>
          <w:rFonts w:ascii="Consolas" w:hAnsi="Consolas"/>
          <w:color w:val="000000"/>
          <w:sz w:val="18"/>
        </w:rPr>
        <w:br/>
        <w:t xml:space="preserve">    End With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Copy summary table from Excel (adjust range as needed)</w:t>
      </w:r>
      <w:r>
        <w:rPr>
          <w:rFonts w:ascii="Consolas" w:hAnsi="Consolas"/>
          <w:color w:val="000000"/>
          <w:sz w:val="18"/>
        </w:rPr>
        <w:br/>
        <w:t xml:space="preserve">    ActiveSheet.Range("F2:G10").Copy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Paste as table in PowerPoint</w:t>
      </w:r>
      <w:r>
        <w:rPr>
          <w:rFonts w:ascii="Consolas" w:hAnsi="Consolas"/>
          <w:color w:val="000000"/>
          <w:sz w:val="18"/>
        </w:rPr>
        <w:br/>
        <w:t xml:space="preserve">    pptSlide.Shapes.PasteSpecial 2  ' ppPasteEnhancedMetafile = 2</w:t>
      </w:r>
      <w:r>
        <w:rPr>
          <w:rFonts w:ascii="Consolas" w:hAnsi="Consolas"/>
          <w:color w:val="000000"/>
          <w:sz w:val="18"/>
        </w:rPr>
        <w:br/>
        <w:t xml:space="preserve">    pptApp.ActiveWindow.Selection.ShapeRange.Left = 100</w:t>
      </w:r>
      <w:r>
        <w:rPr>
          <w:rFonts w:ascii="Consolas" w:hAnsi="Consolas"/>
          <w:color w:val="000000"/>
          <w:sz w:val="18"/>
        </w:rPr>
        <w:br/>
        <w:t xml:space="preserve">    pptApp.ActiveWindow.Selection.ShapeRange.Top = 100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6: Save as PDF</w:t>
      </w:r>
      <w:r>
        <w:rPr>
          <w:rFonts w:ascii="Consolas" w:hAnsi="Consolas"/>
          <w:color w:val="000000"/>
          <w:sz w:val="18"/>
        </w:rPr>
        <w:br/>
        <w:t xml:space="preserve">    pdfPath = ThisWorkbo</w:t>
      </w:r>
      <w:r>
        <w:rPr>
          <w:rFonts w:ascii="Consolas" w:hAnsi="Consolas"/>
          <w:color w:val="000000"/>
          <w:sz w:val="18"/>
        </w:rPr>
        <w:t>ok.Path &amp; "\" &amp; expCode &amp; "_Report_" &amp; reportDate &amp; ".pdf"</w:t>
      </w:r>
      <w:r>
        <w:rPr>
          <w:rFonts w:ascii="Consolas" w:hAnsi="Consolas"/>
          <w:color w:val="000000"/>
          <w:sz w:val="18"/>
        </w:rPr>
        <w:br/>
        <w:t xml:space="preserve">    pptPres.SaveAs pdfPath, 32  ' ppSaveAsPDF = 32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Step 7: Save PowerPoint</w:t>
      </w:r>
      <w:r>
        <w:rPr>
          <w:rFonts w:ascii="Consolas" w:hAnsi="Consolas"/>
          <w:color w:val="000000"/>
          <w:sz w:val="18"/>
        </w:rPr>
        <w:br/>
        <w:t xml:space="preserve">    pptPres.SaveAs ThisWorkbook.Path &amp; "\" &amp; expCode &amp; "_Report_" &amp; reportDate &amp; ".pptx"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Close PowerPoint</w:t>
      </w:r>
      <w:r>
        <w:rPr>
          <w:rFonts w:ascii="Consolas" w:hAnsi="Consolas"/>
          <w:color w:val="000000"/>
          <w:sz w:val="18"/>
        </w:rPr>
        <w:br/>
        <w:t xml:space="preserve">    pptPres.Close</w:t>
      </w:r>
      <w:r>
        <w:rPr>
          <w:rFonts w:ascii="Consolas" w:hAnsi="Consolas"/>
          <w:color w:val="000000"/>
          <w:sz w:val="18"/>
        </w:rPr>
        <w:br/>
        <w:t xml:space="preserve">    pptApp.Quit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Set pptSlide = Nothing</w:t>
      </w:r>
      <w:r>
        <w:rPr>
          <w:rFonts w:ascii="Consolas" w:hAnsi="Consolas"/>
          <w:color w:val="000000"/>
          <w:sz w:val="18"/>
        </w:rPr>
        <w:br/>
        <w:t xml:space="preserve">    Set pptPres = Nothing</w:t>
      </w:r>
      <w:r>
        <w:rPr>
          <w:rFonts w:ascii="Consolas" w:hAnsi="Consolas"/>
          <w:color w:val="000000"/>
          <w:sz w:val="18"/>
        </w:rPr>
        <w:br/>
        <w:t xml:space="preserve">    Set pptApp = Nothing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MsgBox "Report generated successfully!" &amp; vbCrLf &amp; _</w:t>
      </w:r>
      <w:r>
        <w:rPr>
          <w:rFonts w:ascii="Consolas" w:hAnsi="Consolas"/>
          <w:color w:val="000000"/>
          <w:sz w:val="18"/>
        </w:rPr>
        <w:br/>
        <w:t xml:space="preserve">           "PowerPoint: " &amp; expCode &amp; "_Report_" &amp; reportDate &amp; ".pptx"</w:t>
      </w:r>
      <w:r>
        <w:rPr>
          <w:rFonts w:ascii="Consolas" w:hAnsi="Consolas"/>
          <w:color w:val="000000"/>
          <w:sz w:val="18"/>
        </w:rPr>
        <w:t xml:space="preserve"> &amp; vbCrLf &amp; _</w:t>
      </w:r>
      <w:r>
        <w:rPr>
          <w:rFonts w:ascii="Consolas" w:hAnsi="Consolas"/>
          <w:color w:val="000000"/>
          <w:sz w:val="18"/>
        </w:rPr>
        <w:br/>
        <w:t xml:space="preserve">           "PDF: " &amp; expCode &amp; "_Report_" &amp; reportDate &amp; ".pdf", _</w:t>
      </w:r>
      <w:r>
        <w:rPr>
          <w:rFonts w:ascii="Consolas" w:hAnsi="Consolas"/>
          <w:color w:val="000000"/>
          <w:sz w:val="18"/>
        </w:rPr>
        <w:br/>
        <w:t xml:space="preserve">           vbInformation, "Report Complete"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0E42832D" w14:textId="77777777" w:rsidR="00B7157E" w:rsidRDefault="00B7157E"/>
    <w:p w14:paraId="28AF0E12" w14:textId="77777777" w:rsidR="00B7157E" w:rsidRDefault="00C70294">
      <w:pPr>
        <w:pStyle w:val="Heading3"/>
      </w:pPr>
      <w:r>
        <w:t>Alternative: Export Only to PDF (No PowerPoint)</w:t>
      </w:r>
    </w:p>
    <w:p w14:paraId="5EBB8F45" w14:textId="77777777" w:rsidR="00B7157E" w:rsidRDefault="00B7157E"/>
    <w:p w14:paraId="5C7435E3" w14:textId="77777777" w:rsidR="00B7157E" w:rsidRDefault="00C70294">
      <w:r>
        <w:rPr>
          <w:rFonts w:ascii="Consolas" w:hAnsi="Consolas"/>
          <w:color w:val="000000"/>
          <w:sz w:val="18"/>
        </w:rPr>
        <w:t>Sub ExportChartToPDF()</w:t>
      </w:r>
      <w:r>
        <w:rPr>
          <w:rFonts w:ascii="Consolas" w:hAnsi="Consolas"/>
          <w:color w:val="000000"/>
          <w:sz w:val="18"/>
        </w:rPr>
        <w:br/>
        <w:t>' Simpler version - export chart directly to PDF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chartObj As ChartObject</w:t>
      </w:r>
      <w:r>
        <w:rPr>
          <w:rFonts w:ascii="Consolas" w:hAnsi="Consolas"/>
          <w:color w:val="000000"/>
          <w:sz w:val="18"/>
        </w:rPr>
        <w:br/>
        <w:t xml:space="preserve">    Dim pdfPath As String</w:t>
      </w:r>
      <w:r>
        <w:rPr>
          <w:rFonts w:ascii="Consolas" w:hAnsi="Consolas"/>
          <w:color w:val="000000"/>
          <w:sz w:val="18"/>
        </w:rPr>
        <w:br/>
        <w:t xml:space="preserve">    Dim expCode As String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expCode = InputBox("Enter experiment code:", "PDF Export", "Exp343.2")</w:t>
      </w:r>
      <w:r>
        <w:rPr>
          <w:rFonts w:ascii="Consolas" w:hAnsi="Consolas"/>
          <w:color w:val="000000"/>
          <w:sz w:val="18"/>
        </w:rPr>
        <w:br/>
        <w:t xml:space="preserve">    If expCode = "" Then Exit Sub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Get chart</w:t>
      </w:r>
      <w:r>
        <w:rPr>
          <w:rFonts w:ascii="Consolas" w:hAnsi="Consolas"/>
          <w:color w:val="000000"/>
          <w:sz w:val="18"/>
        </w:rPr>
        <w:br/>
        <w:t xml:space="preserve">    Set chartObj = ActiveSheet.ChartObjects("StressStrainChart")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If chartObj Is Nothing Then</w:t>
      </w:r>
      <w:r>
        <w:rPr>
          <w:rFonts w:ascii="Consolas" w:hAnsi="Consolas"/>
          <w:color w:val="000000"/>
          <w:sz w:val="18"/>
        </w:rPr>
        <w:br/>
        <w:t xml:space="preserve">        MsgBox "Chart not found!", vbCritical</w:t>
      </w:r>
      <w:r>
        <w:rPr>
          <w:rFonts w:ascii="Consolas" w:hAnsi="Consolas"/>
          <w:color w:val="000000"/>
          <w:sz w:val="18"/>
        </w:rPr>
        <w:br/>
        <w:t xml:space="preserve">        Exit Sub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Export chart as PDF</w:t>
      </w:r>
      <w:r>
        <w:rPr>
          <w:rFonts w:ascii="Consolas" w:hAnsi="Consolas"/>
          <w:color w:val="000000"/>
          <w:sz w:val="18"/>
        </w:rPr>
        <w:br/>
        <w:t xml:space="preserve">    pdfPath = ThisWorkbook.Path &amp; "</w:t>
      </w:r>
      <w:r>
        <w:rPr>
          <w:rFonts w:ascii="Consolas" w:hAnsi="Consolas"/>
          <w:color w:val="000000"/>
          <w:sz w:val="18"/>
        </w:rPr>
        <w:t>\" &amp; expCode &amp; "_Chart_" &amp; Format(Date, "yyyymmdd") &amp; ".pdf"</w:t>
      </w:r>
      <w:r>
        <w:rPr>
          <w:rFonts w:ascii="Consolas" w:hAnsi="Consolas"/>
          <w:color w:val="000000"/>
          <w:sz w:val="18"/>
        </w:rPr>
        <w:br/>
        <w:t xml:space="preserve">    chartObj.Chart.ExportAsFixedFormat _</w:t>
      </w:r>
      <w:r>
        <w:rPr>
          <w:rFonts w:ascii="Consolas" w:hAnsi="Consolas"/>
          <w:color w:val="000000"/>
          <w:sz w:val="18"/>
        </w:rPr>
        <w:br/>
        <w:t xml:space="preserve">        Type:=0, _</w:t>
      </w:r>
      <w:r>
        <w:rPr>
          <w:rFonts w:ascii="Consolas" w:hAnsi="Consolas"/>
          <w:color w:val="000000"/>
          <w:sz w:val="18"/>
        </w:rPr>
        <w:br/>
        <w:t xml:space="preserve">        Filename:=pdfPath, _</w:t>
      </w:r>
      <w:r>
        <w:rPr>
          <w:rFonts w:ascii="Consolas" w:hAnsi="Consolas"/>
          <w:color w:val="000000"/>
          <w:sz w:val="18"/>
        </w:rPr>
        <w:br/>
        <w:t xml:space="preserve">        Quality:=0, _</w:t>
      </w:r>
      <w:r>
        <w:rPr>
          <w:rFonts w:ascii="Consolas" w:hAnsi="Consolas"/>
          <w:color w:val="000000"/>
          <w:sz w:val="18"/>
        </w:rPr>
        <w:br/>
        <w:t xml:space="preserve">        IncludeDocProperties:=True, _</w:t>
      </w:r>
      <w:r>
        <w:rPr>
          <w:rFonts w:ascii="Consolas" w:hAnsi="Consolas"/>
          <w:color w:val="000000"/>
          <w:sz w:val="18"/>
        </w:rPr>
        <w:br/>
        <w:t xml:space="preserve">        IgnorePrintAreas:=False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MsgBox "Chart exported to:" &amp; vbCrLf &amp; pdfPath, vbInformation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71442DEA" w14:textId="77777777" w:rsidR="00B7157E" w:rsidRDefault="00B7157E"/>
    <w:p w14:paraId="5FA24BCA" w14:textId="77777777" w:rsidR="00B7157E" w:rsidRDefault="00C70294">
      <w:pPr>
        <w:pStyle w:val="Heading3"/>
      </w:pPr>
      <w:r>
        <w:t>Key Learning Points</w:t>
      </w:r>
    </w:p>
    <w:p w14:paraId="70425FDE" w14:textId="77777777" w:rsidR="00B7157E" w:rsidRDefault="00B7157E"/>
    <w:p w14:paraId="3D64BF89" w14:textId="77777777" w:rsidR="00B7157E" w:rsidRDefault="00C70294">
      <w:r>
        <w:rPr>
          <w:b/>
        </w:rPr>
        <w:t>PowerPoint Automation:</w:t>
      </w:r>
    </w:p>
    <w:p w14:paraId="5D14B639" w14:textId="77777777" w:rsidR="00B7157E" w:rsidRDefault="00C70294">
      <w:pPr>
        <w:pStyle w:val="ListBullet"/>
      </w:pPr>
      <w:r>
        <w:t>CreateObject("PowerPoint.Application") - Launch PowerPoint</w:t>
      </w:r>
    </w:p>
    <w:p w14:paraId="7E9F7F2C" w14:textId="77777777" w:rsidR="00B7157E" w:rsidRDefault="00C70294">
      <w:pPr>
        <w:pStyle w:val="ListBullet"/>
      </w:pPr>
      <w:r>
        <w:t>Presentations.Add - Create new presentation</w:t>
      </w:r>
    </w:p>
    <w:p w14:paraId="47DEAC5A" w14:textId="77777777" w:rsidR="00B7157E" w:rsidRDefault="00C70294">
      <w:pPr>
        <w:pStyle w:val="ListBullet"/>
      </w:pPr>
      <w:r>
        <w:t>Slides.Add(index, layout) - Add slide with layout</w:t>
      </w:r>
    </w:p>
    <w:p w14:paraId="4486CBCA" w14:textId="77777777" w:rsidR="00B7157E" w:rsidRDefault="00C70294">
      <w:pPr>
        <w:pStyle w:val="ListBullet"/>
      </w:pPr>
      <w:r>
        <w:t>.Shapes.Paste - Paste copied content</w:t>
      </w:r>
    </w:p>
    <w:p w14:paraId="0244EF16" w14:textId="77777777" w:rsidR="00B7157E" w:rsidRDefault="00B7157E"/>
    <w:p w14:paraId="2994C548" w14:textId="77777777" w:rsidR="00B7157E" w:rsidRDefault="00C70294">
      <w:r>
        <w:rPr>
          <w:b/>
        </w:rPr>
        <w:lastRenderedPageBreak/>
        <w:t>PDF Export:</w:t>
      </w:r>
    </w:p>
    <w:p w14:paraId="4B612E07" w14:textId="77777777" w:rsidR="00B7157E" w:rsidRDefault="00C70294">
      <w:pPr>
        <w:pStyle w:val="ListBullet"/>
      </w:pPr>
      <w:r>
        <w:t>ExportAsFixedFormat - Built-in PDF export</w:t>
      </w:r>
    </w:p>
    <w:p w14:paraId="6A2FAF56" w14:textId="77777777" w:rsidR="00B7157E" w:rsidRDefault="00C70294">
      <w:pPr>
        <w:pStyle w:val="ListBullet"/>
      </w:pPr>
      <w:r>
        <w:t>Type:=0 means PDF format</w:t>
      </w:r>
    </w:p>
    <w:p w14:paraId="42666C8E" w14:textId="77777777" w:rsidR="00B7157E" w:rsidRDefault="00C70294">
      <w:pPr>
        <w:pStyle w:val="ListBullet"/>
      </w:pPr>
      <w:r>
        <w:t>Works for Charts, Worksheets, or Ranges</w:t>
      </w:r>
    </w:p>
    <w:p w14:paraId="6E5F5628" w14:textId="77777777" w:rsidR="00B7157E" w:rsidRDefault="00B7157E"/>
    <w:p w14:paraId="5A791CD0" w14:textId="77777777" w:rsidR="00B7157E" w:rsidRDefault="00C70294">
      <w:r>
        <w:rPr>
          <w:b/>
        </w:rPr>
        <w:t>File Operations:</w:t>
      </w:r>
    </w:p>
    <w:p w14:paraId="73534122" w14:textId="77777777" w:rsidR="00B7157E" w:rsidRDefault="00C70294">
      <w:pPr>
        <w:pStyle w:val="ListBullet"/>
      </w:pPr>
      <w:r>
        <w:t>ThisWorkbook.Path - Get current workbook folder</w:t>
      </w:r>
    </w:p>
    <w:p w14:paraId="5BF6B2EE" w14:textId="77777777" w:rsidR="00B7157E" w:rsidRDefault="00C70294">
      <w:pPr>
        <w:pStyle w:val="ListBullet"/>
      </w:pPr>
      <w:r>
        <w:t>Format(Date, "yyyy-mm-dd") - Date formatting for filename</w:t>
      </w:r>
    </w:p>
    <w:p w14:paraId="223B3EC9" w14:textId="77777777" w:rsidR="00B7157E" w:rsidRDefault="00C70294">
      <w:pPr>
        <w:pStyle w:val="ListBullet"/>
      </w:pPr>
      <w:r>
        <w:t>Standardized naming convention</w:t>
      </w:r>
    </w:p>
    <w:p w14:paraId="588D37B6" w14:textId="77777777" w:rsidR="00B7157E" w:rsidRDefault="00B7157E"/>
    <w:p w14:paraId="3C9F2BBE" w14:textId="77777777" w:rsidR="00B7157E" w:rsidRDefault="00C70294">
      <w:pPr>
        <w:pStyle w:val="Heading2"/>
      </w:pPr>
      <w:r>
        <w:t>Bonus: Common VBA Patterns</w:t>
      </w:r>
    </w:p>
    <w:p w14:paraId="415DDDB5" w14:textId="77777777" w:rsidR="00B7157E" w:rsidRDefault="00B7157E"/>
    <w:p w14:paraId="490F3FBF" w14:textId="77777777" w:rsidR="00B7157E" w:rsidRDefault="00C70294">
      <w:pPr>
        <w:pStyle w:val="Heading3"/>
      </w:pPr>
      <w:r>
        <w:t>Pattern 1: Safe Sheet Access</w:t>
      </w:r>
    </w:p>
    <w:p w14:paraId="690D57CE" w14:textId="77777777" w:rsidR="00B7157E" w:rsidRDefault="00B7157E"/>
    <w:p w14:paraId="3FEE565F" w14:textId="77777777" w:rsidR="00B7157E" w:rsidRDefault="00C70294">
      <w:r>
        <w:rPr>
          <w:rFonts w:ascii="Consolas" w:hAnsi="Consolas"/>
          <w:color w:val="000000"/>
          <w:sz w:val="18"/>
        </w:rPr>
        <w:t>Function GetOrCreateSheet(sheetName As String) As Worksheet</w:t>
      </w:r>
      <w:r>
        <w:rPr>
          <w:rFonts w:ascii="Consolas" w:hAnsi="Consolas"/>
          <w:color w:val="000000"/>
          <w:sz w:val="18"/>
        </w:rPr>
        <w:br/>
        <w:t>' Returns existing sheet or creates new one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ws As Worksheet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On Error Resume Next</w:t>
      </w:r>
      <w:r>
        <w:rPr>
          <w:rFonts w:ascii="Consolas" w:hAnsi="Consolas"/>
          <w:color w:val="000000"/>
          <w:sz w:val="18"/>
        </w:rPr>
        <w:br/>
        <w:t xml:space="preserve">    Set ws = Worksheets(sheetName)</w:t>
      </w:r>
      <w:r>
        <w:rPr>
          <w:rFonts w:ascii="Consolas" w:hAnsi="Consolas"/>
          <w:color w:val="000000"/>
          <w:sz w:val="18"/>
        </w:rPr>
        <w:br/>
        <w:t xml:space="preserve">    On Error GoTo 0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If ws Is Nothing Then</w:t>
      </w:r>
      <w:r>
        <w:rPr>
          <w:rFonts w:ascii="Consolas" w:hAnsi="Consolas"/>
          <w:color w:val="000000"/>
          <w:sz w:val="18"/>
        </w:rPr>
        <w:br/>
        <w:t xml:space="preserve">        Set ws = Worksheets.Add</w:t>
      </w:r>
      <w:r>
        <w:rPr>
          <w:rFonts w:ascii="Consolas" w:hAnsi="Consolas"/>
          <w:color w:val="000000"/>
          <w:sz w:val="18"/>
        </w:rPr>
        <w:br/>
        <w:t xml:space="preserve">        ws.Name = sheetName</w:t>
      </w:r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Set GetOrCreateSheet = ws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Function</w:t>
      </w:r>
    </w:p>
    <w:p w14:paraId="357460DD" w14:textId="77777777" w:rsidR="00B7157E" w:rsidRDefault="00B7157E"/>
    <w:p w14:paraId="4CB4DCC5" w14:textId="77777777" w:rsidR="00B7157E" w:rsidRDefault="00C70294">
      <w:pPr>
        <w:pStyle w:val="Heading3"/>
      </w:pPr>
      <w:r>
        <w:t>Pattern 2: Progress Bar (For Long Operations)</w:t>
      </w:r>
    </w:p>
    <w:p w14:paraId="51864D47" w14:textId="77777777" w:rsidR="00B7157E" w:rsidRDefault="00B7157E"/>
    <w:p w14:paraId="284F8339" w14:textId="77777777" w:rsidR="00B7157E" w:rsidRDefault="00C70294">
      <w:r>
        <w:rPr>
          <w:rFonts w:ascii="Consolas" w:hAnsi="Consolas"/>
          <w:color w:val="000000"/>
          <w:sz w:val="18"/>
        </w:rPr>
        <w:t>Sub ShowProgress()</w:t>
      </w:r>
      <w:r>
        <w:rPr>
          <w:rFonts w:ascii="Consolas" w:hAnsi="Consolas"/>
          <w:color w:val="000000"/>
          <w:sz w:val="18"/>
        </w:rPr>
        <w:br/>
        <w:t xml:space="preserve">    Dim i As Long</w:t>
      </w:r>
      <w:r>
        <w:rPr>
          <w:rFonts w:ascii="Consolas" w:hAnsi="Consolas"/>
          <w:color w:val="000000"/>
          <w:sz w:val="18"/>
        </w:rPr>
        <w:br/>
        <w:t xml:space="preserve">    Dim totalItems As Long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totalItems = 100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For i = 1 To totalItems</w:t>
      </w:r>
      <w:r>
        <w:rPr>
          <w:rFonts w:ascii="Consolas" w:hAnsi="Consolas"/>
          <w:color w:val="000000"/>
          <w:sz w:val="18"/>
        </w:rPr>
        <w:br/>
        <w:t xml:space="preserve">        ' Your processing code here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Update status bar</w:t>
      </w:r>
      <w:r>
        <w:rPr>
          <w:rFonts w:ascii="Consolas" w:hAnsi="Consolas"/>
          <w:color w:val="000000"/>
          <w:sz w:val="18"/>
        </w:rPr>
        <w:br/>
        <w:t xml:space="preserve">        Application.StatusBar = "Processing: " &amp; i &amp; " of " &amp; totalItems &amp; _</w:t>
      </w:r>
      <w:r>
        <w:rPr>
          <w:rFonts w:ascii="Consolas" w:hAnsi="Consolas"/>
          <w:color w:val="000000"/>
          <w:sz w:val="18"/>
        </w:rPr>
        <w:br/>
        <w:t xml:space="preserve">                                " (" &amp; Format(i / totalItems, "0%") &amp; ")"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DoEvents  ' Allow Excel to update</w:t>
      </w:r>
      <w:r>
        <w:rPr>
          <w:rFonts w:ascii="Consolas" w:hAnsi="Consolas"/>
          <w:color w:val="000000"/>
          <w:sz w:val="18"/>
        </w:rPr>
        <w:br/>
        <w:t xml:space="preserve">    Next i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Application.StatusBar = False  ' Reset status bar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0D69E0CD" w14:textId="77777777" w:rsidR="00B7157E" w:rsidRDefault="00B7157E"/>
    <w:p w14:paraId="31E1C9B4" w14:textId="77777777" w:rsidR="00B7157E" w:rsidRDefault="00C70294">
      <w:pPr>
        <w:pStyle w:val="Heading3"/>
      </w:pPr>
      <w:r>
        <w:t>Pattern 3: Backup Before Macro</w:t>
      </w:r>
    </w:p>
    <w:p w14:paraId="3E03BED4" w14:textId="77777777" w:rsidR="00B7157E" w:rsidRDefault="00B7157E"/>
    <w:p w14:paraId="30BCACF3" w14:textId="77777777" w:rsidR="00B7157E" w:rsidRDefault="00C70294">
      <w:r>
        <w:rPr>
          <w:rFonts w:ascii="Consolas" w:hAnsi="Consolas"/>
          <w:color w:val="000000"/>
          <w:sz w:val="18"/>
        </w:rPr>
        <w:t>Sub MacroWithBackup()</w:t>
      </w:r>
      <w:r>
        <w:rPr>
          <w:rFonts w:ascii="Consolas" w:hAnsi="Consolas"/>
          <w:color w:val="000000"/>
          <w:sz w:val="18"/>
        </w:rPr>
        <w:br/>
        <w:t>' Creates backup before making changes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Dim backupPath As String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Save current state</w:t>
      </w:r>
      <w:r>
        <w:rPr>
          <w:rFonts w:ascii="Consolas" w:hAnsi="Consolas"/>
          <w:color w:val="000000"/>
          <w:sz w:val="18"/>
        </w:rPr>
        <w:br/>
        <w:t xml:space="preserve">    ActiveWorkbook.Save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Create backup copy</w:t>
      </w:r>
      <w:r>
        <w:rPr>
          <w:rFonts w:ascii="Consolas" w:hAnsi="Consolas"/>
          <w:color w:val="000000"/>
          <w:sz w:val="18"/>
        </w:rPr>
        <w:br/>
        <w:t xml:space="preserve">    backupPath = ThisWorkbook.Path &amp; "\Backup_" &amp; _</w:t>
      </w:r>
      <w:r>
        <w:rPr>
          <w:rFonts w:ascii="Consolas" w:hAnsi="Consolas"/>
          <w:color w:val="000000"/>
          <w:sz w:val="18"/>
        </w:rPr>
        <w:br/>
        <w:t xml:space="preserve">                 Format(Now, "yyyymmdd_hhmmss") &amp; ".xlsx"</w:t>
      </w:r>
      <w:r>
        <w:rPr>
          <w:rFonts w:ascii="Consolas" w:hAnsi="Consolas"/>
          <w:color w:val="000000"/>
          <w:sz w:val="18"/>
        </w:rPr>
        <w:br/>
        <w:t xml:space="preserve">    ActiveWorkbook.SaveCopyAs backupPath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Now run your macro</w:t>
      </w:r>
      <w:r>
        <w:rPr>
          <w:rFonts w:ascii="Consolas" w:hAnsi="Consolas"/>
          <w:color w:val="000000"/>
          <w:sz w:val="18"/>
        </w:rPr>
        <w:br/>
        <w:t xml:space="preserve">    ' ... your code here ...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MsgBox "Changes complete. Backup saved to:" &amp; vbCrLf &amp; backupPath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End Sub</w:t>
      </w:r>
    </w:p>
    <w:p w14:paraId="335A61C7" w14:textId="77777777" w:rsidR="00B7157E" w:rsidRDefault="00B7157E"/>
    <w:p w14:paraId="2D65DE58" w14:textId="77777777" w:rsidR="00B7157E" w:rsidRDefault="00C70294">
      <w:pPr>
        <w:pStyle w:val="Heading2"/>
      </w:pPr>
      <w:r>
        <w:t>Testing Checklist</w:t>
      </w:r>
    </w:p>
    <w:p w14:paraId="380FA1A6" w14:textId="77777777" w:rsidR="00B7157E" w:rsidRDefault="00B7157E"/>
    <w:p w14:paraId="4AB92250" w14:textId="77777777" w:rsidR="00B7157E" w:rsidRDefault="00C70294">
      <w:r>
        <w:t>Before submitting any exercise:</w:t>
      </w:r>
    </w:p>
    <w:p w14:paraId="3B663C11" w14:textId="77777777" w:rsidR="00B7157E" w:rsidRDefault="00B7157E"/>
    <w:p w14:paraId="5C1B2C52" w14:textId="77777777" w:rsidR="00B7157E" w:rsidRDefault="00C70294">
      <w:pPr>
        <w:pStyle w:val="ListBullet"/>
      </w:pPr>
      <w:r>
        <w:t>[ ] Code runs without errors</w:t>
      </w:r>
    </w:p>
    <w:p w14:paraId="19801EF5" w14:textId="77777777" w:rsidR="00B7157E" w:rsidRDefault="00C70294">
      <w:pPr>
        <w:pStyle w:val="ListBullet"/>
      </w:pPr>
      <w:r>
        <w:t>[ ] Produces expected output</w:t>
      </w:r>
    </w:p>
    <w:p w14:paraId="63305652" w14:textId="77777777" w:rsidR="00B7157E" w:rsidRDefault="00C70294">
      <w:pPr>
        <w:pStyle w:val="ListBullet"/>
      </w:pPr>
      <w:r>
        <w:t>[ ] Handles missing sheets gracefully</w:t>
      </w:r>
    </w:p>
    <w:p w14:paraId="506C8644" w14:textId="77777777" w:rsidR="00B7157E" w:rsidRDefault="00C70294">
      <w:pPr>
        <w:pStyle w:val="ListBullet"/>
      </w:pPr>
      <w:r>
        <w:lastRenderedPageBreak/>
        <w:t>[ ] Includes comments explaining logic</w:t>
      </w:r>
    </w:p>
    <w:p w14:paraId="6E67CFEB" w14:textId="77777777" w:rsidR="00B7157E" w:rsidRDefault="00C70294">
      <w:pPr>
        <w:pStyle w:val="ListBullet"/>
      </w:pPr>
      <w:r>
        <w:t>[ ] Uses dynamic ranges (not hardcoded)</w:t>
      </w:r>
    </w:p>
    <w:p w14:paraId="1FA055D2" w14:textId="77777777" w:rsidR="00B7157E" w:rsidRDefault="00C70294">
      <w:pPr>
        <w:pStyle w:val="ListBullet"/>
      </w:pPr>
      <w:r>
        <w:t>[ ] Provides user feedback (MsgBox)</w:t>
      </w:r>
    </w:p>
    <w:p w14:paraId="65091F0C" w14:textId="77777777" w:rsidR="00B7157E" w:rsidRDefault="00C70294">
      <w:pPr>
        <w:pStyle w:val="ListBullet"/>
      </w:pPr>
      <w:r>
        <w:t>[ ] Formatted professionally</w:t>
      </w:r>
    </w:p>
    <w:p w14:paraId="29F8ED52" w14:textId="77777777" w:rsidR="00B7157E" w:rsidRDefault="00C70294">
      <w:pPr>
        <w:pStyle w:val="ListBullet"/>
      </w:pPr>
      <w:r>
        <w:t>[ ] Tested on dummy data first!</w:t>
      </w:r>
    </w:p>
    <w:p w14:paraId="4DB53416" w14:textId="77777777" w:rsidR="00B7157E" w:rsidRDefault="00B7157E"/>
    <w:p w14:paraId="6CA7DCBF" w14:textId="77777777" w:rsidR="00B7157E" w:rsidRDefault="00B7157E"/>
    <w:p w14:paraId="7ECC7BA0" w14:textId="77777777" w:rsidR="00B7157E" w:rsidRDefault="00C70294">
      <w:pPr>
        <w:pStyle w:val="Heading2"/>
      </w:pPr>
      <w:r>
        <w:t>Next Steps</w:t>
      </w:r>
    </w:p>
    <w:p w14:paraId="05AFAD3A" w14:textId="77777777" w:rsidR="00B7157E" w:rsidRDefault="00B7157E"/>
    <w:p w14:paraId="3F95468A" w14:textId="77777777" w:rsidR="00B7157E" w:rsidRDefault="00C70294">
      <w:pPr>
        <w:pStyle w:val="ListNumber"/>
      </w:pPr>
      <w:r>
        <w:t>Practice - Try modifying these solutions</w:t>
      </w:r>
    </w:p>
    <w:p w14:paraId="5CBFE603" w14:textId="77777777" w:rsidR="00B7157E" w:rsidRDefault="00C70294">
      <w:pPr>
        <w:pStyle w:val="ListNumber"/>
      </w:pPr>
      <w:r>
        <w:t>Experiment - Change colors, formats, calculations</w:t>
      </w:r>
    </w:p>
    <w:p w14:paraId="48E7DEAD" w14:textId="77777777" w:rsidR="00B7157E" w:rsidRDefault="00C70294">
      <w:pPr>
        <w:pStyle w:val="ListNumber"/>
      </w:pPr>
      <w:r>
        <w:t>Combine - Mix techniques from different solutions</w:t>
      </w:r>
    </w:p>
    <w:p w14:paraId="025667AC" w14:textId="77777777" w:rsidR="00B7157E" w:rsidRDefault="00C70294">
      <w:pPr>
        <w:pStyle w:val="ListNumber"/>
      </w:pPr>
      <w:r>
        <w:t>Share - Show colleagues your automated workflows</w:t>
      </w:r>
    </w:p>
    <w:p w14:paraId="47D3D646" w14:textId="77777777" w:rsidR="00B7157E" w:rsidRDefault="00C70294">
      <w:pPr>
        <w:pStyle w:val="ListNumber"/>
      </w:pPr>
      <w:r>
        <w:t>Document - Keep notes on what works best for your lab</w:t>
      </w:r>
    </w:p>
    <w:p w14:paraId="24D01C64" w14:textId="77777777" w:rsidR="00B7157E" w:rsidRDefault="00B7157E"/>
    <w:p w14:paraId="03F7F4F7" w14:textId="77777777" w:rsidR="00B7157E" w:rsidRDefault="00B7157E"/>
    <w:p w14:paraId="5A7D4DA5" w14:textId="77777777" w:rsidR="00B7157E" w:rsidRDefault="00C70294">
      <w:r>
        <w:rPr>
          <w:b/>
        </w:rPr>
        <w:t>Remember:</w:t>
      </w:r>
      <w:r>
        <w:t xml:space="preserve"> The best macro is one that saves you time and that you understand well enough to maintain!</w:t>
      </w:r>
    </w:p>
    <w:p w14:paraId="14188956" w14:textId="77777777" w:rsidR="00B7157E" w:rsidRDefault="00B7157E"/>
    <w:p w14:paraId="5D9BB6EF" w14:textId="77777777" w:rsidR="00B7157E" w:rsidRDefault="00B7157E"/>
    <w:p w14:paraId="39C5D22E" w14:textId="77777777" w:rsidR="00B7157E" w:rsidRDefault="00C70294">
      <w:r>
        <w:t xml:space="preserve">*Solutions prepared for Excel Macros Workshop*  </w:t>
      </w:r>
    </w:p>
    <w:p w14:paraId="751D0301" w14:textId="77777777" w:rsidR="00B7157E" w:rsidRDefault="00C70294">
      <w:r>
        <w:t>*Last updated: February 2026*</w:t>
      </w:r>
    </w:p>
    <w:p w14:paraId="75092476" w14:textId="77777777" w:rsidR="00B7157E" w:rsidRDefault="00B7157E"/>
    <w:sectPr w:rsidR="00B715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245823">
    <w:abstractNumId w:val="8"/>
  </w:num>
  <w:num w:numId="2" w16cid:durableId="512886526">
    <w:abstractNumId w:val="6"/>
  </w:num>
  <w:num w:numId="3" w16cid:durableId="1799493753">
    <w:abstractNumId w:val="5"/>
  </w:num>
  <w:num w:numId="4" w16cid:durableId="1169902599">
    <w:abstractNumId w:val="4"/>
  </w:num>
  <w:num w:numId="5" w16cid:durableId="23219506">
    <w:abstractNumId w:val="7"/>
  </w:num>
  <w:num w:numId="6" w16cid:durableId="1836257890">
    <w:abstractNumId w:val="3"/>
  </w:num>
  <w:num w:numId="7" w16cid:durableId="1411850123">
    <w:abstractNumId w:val="2"/>
  </w:num>
  <w:num w:numId="8" w16cid:durableId="956986975">
    <w:abstractNumId w:val="1"/>
  </w:num>
  <w:num w:numId="9" w16cid:durableId="51022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213"/>
    <w:rsid w:val="0029639D"/>
    <w:rsid w:val="00326F90"/>
    <w:rsid w:val="00AA1D8D"/>
    <w:rsid w:val="00B47730"/>
    <w:rsid w:val="00B7157E"/>
    <w:rsid w:val="00C7029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231363D-5B4C-4386-966A-DEBF56D4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Avgi Stavrou</cp:lastModifiedBy>
  <cp:revision>2</cp:revision>
  <dcterms:created xsi:type="dcterms:W3CDTF">2013-12-23T23:15:00Z</dcterms:created>
  <dcterms:modified xsi:type="dcterms:W3CDTF">2026-02-09T09:00:00Z</dcterms:modified>
  <cp:category/>
</cp:coreProperties>
</file>